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D-3208/2012 vom 18. Juni 2012</w:t>
      </w:r>
    </w:p>
    <w:p>
      <w:r>
        <w:t>Bundesverwaltungsgericht, 2012-06-18, DE</w:t>
      </w:r>
    </w:p>
    <w:p>
      <w:r>
        <w:rPr>
          <w:b/>
        </w:rPr>
        <w:t xml:space="preserve">Quelle: </w:t>
      </w:r>
      <w:r>
        <w:t>https://mcp.opencaselaw.ch/entscheid/bvger_D-3208_2012</w:t>
      </w:r>
    </w:p>
    <w:p>
      <w:r>
        <w:t>FR: TAF D-3208/2012 du 18 juin 2012</w:t>
      </w:r>
    </w:p>
    <w:p>
      <w:r>
        <w:t>IT: TAF D-3208/2012 del 18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D-3208/2012law/rep/wif Urteil vom 18. Juni 2012 Besetzung Einzelrichter Walter Lang, mit Zustimmung von Richter Bendicht Tellenbach; Gerichtsschreiber Philipp Reimann. Parteien A._______, geboren [...], Georgien, (...), Beschwerdeführer, gegen Bundesamt für Migration (BFM), Quellenweg 6, 3003 Bern, Vorinstanz. Gegenstand Nichteintreten auf Asylgesuch und Wegweisung (Dublin-Verfahren); Verfügung des BFM vom 30. Mai 2012 / N [...]. Das Bundesverwaltungsgericht stellt fest, dass der Beschwerdeführer am 29. April 2012 in der Schweiz um Asyl nachsuchte, dass das BFM mit Verfügung vom 30. Mai 2012 - eröffnet am 6. Juni 2012 - in Anwendung von Art. 34 Abs. 2 Bst. d des Asylgesetzes vom 26. Juni 1998 (AsylG, SR 142.31) auf das Asylgesuch nicht eintrat, die Wegweisung aus der Schweiz in die Slowakei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Juni 2012 an das BFM gelangte und erklärte, er protestiere gegen den Entscheid vom 30. Mai 2012, laut dem er die Schweiz verlassen müsse; er habe grosse Probleme in Georgien und in der Slowakei und er könne und wolle nicht dorthin zurückkehren, weil dies für ihn sehr gefährlich sei, dass das BFM die Eingabe am 15. Juni 2012 an das Bundesverwaltungs­gericht weiterleitete, dass die vorinstanzlichen Akten am 18. Juni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sich offensichtlich gegen die Verfügung des BFM vom 30. Mai 2012 richtende Eingabe vom 9. Juni 2012 vom Bundesverwaltungsgericht als Beschwerde gegen die nämliche Verfügung entgegen zu nehmen und zu behandeln ist,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ein Abgleich mit der EURODAC-Datenbank ergeben hat, dass der Beschwerdeführer am 31. März 2012 in der Slowakei ein Asylgesuch eingereicht hat (vgl. act. A4/1, A3/2), was der Beschwerdeführer anlässlich der Befragung zur Person vom 9. Mai 2012 bestätigte (vgl. act. A6/11 S. 5), dass der Beschwerdeführer im Rahmen des ihm gewährten rechtlichen Gehörs zu einer Rücküberstellung in die Slowakei erklärte, er sei in der Slowakei in Gefahr, denn er glaube, dass die Leute, vor denen er geflohen sei, via Google-Lokalisierung über Telefon erfahren hätten, wo er sich befinde (vgl. act. A6/11 S. 8), dass dieser Einwand nichts an der Tatsache ändert, dass die erste Asylantragsstellung gemäss Art. 4 Abs. 1 Dublin-II-Verordnung in der Slowakei erfolgte, dass das BFM demnach zu Recht in Anwendung von Art. 16 Abs. 1 Bst. c Dublin-II-Verordnung die slowakischen Behörden am 17. Mai 2012 um Wiederaufnahme des Beschwerdeführers (vgl. Art. 20 Dublin-II-Ver­ord­nung) ersuchte (vgl. act. A11/7), dass die slowakischen Behörden dem Gesuch um Übernahme am 30. Mai 2012 gestützt auf dieselbe Bestimmung zustimmten (vgl. act. A13/1, act. A14/1), dass daher das BFM im Zeitpunkt des Erlasses der angefochtenen Verfü­gung zutreffend von der grundsätzlichen Zuständigkeit der Slowakei ausging, dass die Slowakei unter anderem Signatarstaat der FK, der EMRK, und der FoK ist und keine konkreten Hinweise dafür bestehen, die Slowakei halte sich generell oder in Bezug auf die Person des Beschwerdeführers nicht an die daraus resultierenden Verpflichtungen, dass die Slowakei ein Rechtsstaat mit funktionierenden Polizei- und Justizorganen ist, die grundsätzlich in der Lage und willens sind, dem Beschwerdeführer Schutz vor den befürchteten Übergriffen seitens derjenigen Personen zu gewähren, vor denen er angeblich aus Georgien geflüchtet sei, dass in der Beschwerde nichts geltend gemacht wird, das in Bezug auf die Zuständigkeit der Slowakei für die Durchführung des Asylverfahrens zu einer von derjenigen des BFM abweichenden Beurteilung führen könnte, dass insbesondere auch keine humanitären Gründe im Sinne von Art. 29a Abs. 3 AsylV 1 vorliegen, die einer Überstellung des Be­schwer­deführers in die Slowakei entgegen stehen könnten, dass es demnach keinen Grund für die Anwendung der Souveränitätsklausel (Art. 3 Abs. 2 erster Satz Dublin-II-Verordnung) gibt, dass die Slowakei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in die Slowakei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demnach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