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D-3202/2019 vom 27. Juni 2019</w:t>
      </w:r>
    </w:p>
    <w:p>
      <w:r>
        <w:t>Bundesverwaltungsgericht, 2019-06-27, FR</w:t>
      </w:r>
    </w:p>
    <w:p>
      <w:r>
        <w:rPr>
          <w:b/>
        </w:rPr>
        <w:t xml:space="preserve">Quelle: </w:t>
      </w:r>
      <w:r>
        <w:t>https://mcp.opencaselaw.ch/entscheid/bvger_D-3202_2019</w:t>
      </w:r>
    </w:p>
    <w:p>
      <w:r>
        <w:t>FR: TAF D-3202/2019 du 27 juin 2019</w:t>
      </w:r>
    </w:p>
    <w:p>
      <w:r>
        <w:t>IT: TAF D-3202/2019 del 27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D-3202/2019 Arrêt du 27 juin 2019 Composition Claudia Cotting-Schalch, juge unique, avec l'approbation de Hans Schürch, juge ; Duc Cung, greffier. Parties A._______, né le (...), Somalie, représenté par Caritas Suisse, en la personne de Karim El Bachary, recourant, contre Secrétariat d'Etat aux migrations (SEM), Quellenweg 6, 3003 Berne, autorité inférieure. Objet Asile (non-entrée en matière / procédure Dublin) et renvoi ; décision du SEM du 13 juin 2019 / N (...). Vu la demande d'asile déposée en Suisse par A._______ en date du 16 mai 2019, l'audition sommaire, portant sur les données personnelles du requérant, entreprise conformément à l'art. 26 al. 3 LAsi (RS 142.31), le 22 mai 2019, les investigations diligentées par le Secrétariat d'Etat aux migrations (ci-après : le SEM) sur la base d'une comparaison dactyloscopique avec l'unité centrale du système européen « Eurodac », desquelles il ressort que le prénommé a déposé une demande d'asile en Italie en date du 1er avril 2013 et en B._______ le 8 septembre 2014, le mandat de représentation signé par l'intéressé en faveur de Caritas Suisse (art. 102f et 102h al. 1 LAsi), en date du 24 mai 2019, l'entretien « Dublin » du 27 mai 2019, concernant la possible compétence de la B._______ ou de l'Italie pour le traitement de sa demande d'asile ainsi que l'établissement des faits médicaux, la requête aux fins de reprise en charge de l'intéressé, présentée par le SEM aux autorités italiennes compétentes, le même jour, et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courrier du même jour, par lequel A._______, agissant par le biais de sa mandataire d'alors, a sollicité la suspension de la procédure « Dublin », l'entrée en matière sur sa demande d'asile et l'autorisation de résider avec sa famille, l'acte du 6 juin 2019, par lequel il a transmis à l'autorité intimée des documents de l'hôpital où sa prétendue compagne, C._______ (dossier N [...]), a donné naissance à une fille, D._______, le (...) 2019, l'absence de réponse de la part des autorités italiennes compétentes à la requête de reprise en charge du SEM, dans le délai de l'art. 25 par. 1 du règlement Dublin III, l'écrit du 14 juin 2019, par lequel l'intéressé a fait parvenir au SEM son certificat de naissance ainsi que son certificat de mariage, la décision du 13 (recte : 17) juin 2019, notifiée le jour même, par laquelle le SEM, se fondant sur l'art. 31a al. 1 let. b LAsi, n'est pas entré en matière sur la demande d'asile de A._______, a prononcé son renvoi (recte : transfert) vers l'Italie et ordonné l'exécution de cette mesure, constatant l'absence d'effet suspensif à un éventuel recours, le recours interjeté, le 24 juin 2019 (date du sceau postal), contre cette décision auprès du Tribunal administratif fédéral (ci-après : le Tribunal), par lequel le prénommé a demandé, à titre préalable, l'octroi de l'effet suspensif (art. 107a al. 2 LAsi) ainsi que de l'assistance judiciaire partielle (art. 65 al. 1 PA) ou, subsidiairement, la dispense du versement d'une avance de frais (art. 63 al. 4 PA) ; que, sur le fond, il a conclu à l'annulation de la décision attaquée et, à titre principal, à l'entrée en matière sur sa demande d'asile ou, subsidiairement, au renvoi de la cause à l'autorité intimée pour complément d'instruction ; qu'à l'appui de son recours, il a produit des photographies en compagnie de celles qu'il a présentées comme étant sa compagne et leur fille, l'ordonnance du 25 juin 2019, par laquelle le Tribunal a suspendu l'exécution du transfert du recourant à titre de mesures superprovisionnelles (art. 56 PA), la réception effective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qu'en l'occurrence, c'est dès lors à tort que l'autorité intimée a examiné l'applicabilité des art. 9 et 11 du règlement Dublin III, lesquels sont précisément des critères de détermination de l'Etat membre responsable fixés dans le chapitre III, que c'est également à tort que, dans son recours, l'intéressé a fait valoir, à son tour, une violation de l'art. 9 dudit règlement, que, cela dit, les investigations entreprises par le SEM ont permis d'établir, après consultation de l'unité centrale du système européen « Eurodac », que A._______ a déposé une demande d'asile en Italie en date du 1er avril 2013, que, le 27 mai 2019, le Secrétariat d'Etat a dès lors soumis aux autorités italiennes compétentes, dans le délai fixé à l'art. 23 par. 2 du règlement Dublin III, une requête aux fins de reprise en charge du prénommé, fondée sur l'art. 18 par. 1 point b de ce même règlement, que, n'ayant pas répondu à la demande de reprise en charge du SEM dans le délai d'un mois prévu par l'art. 25 par. 1 dudit règlement, l'Italie est réputée l'avoir acceptée et, partant, avoir reconnu sa compétence pour traiter la demande d'asile de l'intéressé (art. 25 par. 2 du règlement Dublin III), que la compétence de l'Italie pour traiter la demande d'asile du recourant est ainsi donnée, que ce point n'est pas contesté dans le recours, qu'en revanche, l'intéressé a fait valoir des griefs formels qu'il convient d'examiner en premier lieu (cf. ATF 138 I 232 consid. 5), qu'en effet, à l'appui de son recours, A._______ a invoqué une violation par le SEM de la maxime inquisitoire,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l'espèce, l'intéressé a reproché au Secrétariat d'Etat de ne pas avoir suffisamment instruit l'incidence du mariage religieux qu'il aurait conclu en Somalie sur sa demande d'asile déposée en Suisse, qu'en effet, le recourant a produit, le 14 juin 2019, auprès du SEM, par l'intermédiaire de sa mandataire de l'époque, ce qui semble être l'original d'un certificat de mariage daté du 19 février 2018 et établi par le tribunal du district de E._______, à F._______, que ce document atteste que A._______, résidant alors en Italie, s'est marié, le (...) 2018, avec C._______, qui est une ressortissante somalienne au bénéfice d'une admission provisoire en Suisse, que, par ailleurs, le prénommé a allégué, depuis le début de la procédure, être marié religieusement depuis dite date et que le mariage avait été conclu par téléphone (cf. procès-verbal de l'audition du 22 mai 2019, pièce 10/6, Q no 1.14 p. 3 ; procès-verbal de l'entretien du 27 mai 2019, pièce 12/2, p. 1), qu'il est notoire que « le mariage religieux dans des pays musulmans est considéré en même temps comme un mariage civil », tel que l'intéressé l'a soulevé à juste titre (cf. recours du 24 juin 2019, p. 3), que, dans ces conditions, l'autorité intimée ne pouvait se limiter à retenir que « le certificat de mariage religieux présenté ne peut à lui seul suffire à (...) considérer [les prénommés] comme des époux dans la mesure où, conformément au droit suisse, seul un mariage civil peut conduire au constat de l'existence d'un mariage » (cf. décision du 13 juin 2019, p. 3), qu'au contraire, elle se devait de clarifier la valeur probante de ce certificat de mariage, apparemment produit en original devant le SEM, lequel est de nature à avoir une incidence, au regard de l'art. 8 CEDH, sur l'exécution du transfert du recourant, qu'au vu de ce qui précède, le Tribunal n'est, en l'état, pas en mesure de se prononcer sur le bien-fondé de la décision du SEM,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qu'il appartient dès lors au SEM et non au Tribunal de mener à chef les compléments d'instruction indispensables qui s'imposent en l'espèce au vu de l'établissement incomplet de l'état de fait pertinent, que, dans ces conditions, il y a lieu d'admettre le présent recours, d'annuler la décision du SEM du 13 juin 2019, pour établissement incomplet de l'état de fait pertinent (art. 106 al. 1 let. b LAsi), et de lui renvoyer la cause pour complément d'instruction, au sens des considérants, non exhaustifs, et nouvelle décision (art. 61 al. 1 PA), qu'il incombera en particulier au SEM, sur la base de l'original du certificat de mariage produit, de procéder à des mesures d'instruction visant à vérifier l'authenticité de ce moyen de preuve, à en analyser la validité sous l'angle du droit somalien, l'intéressé ayant allégué que le mariage avait eu lieu par téléphone alors qu'il séjournait en Italie, et à examiner, le cas échéant, les conditions de sa reconnaissance par la Suisse en application des règles du droit international privé ; que, par ailleurs, il déterminera également l'état d'avancement de la procédure en reconnaissance de ce mariage apparemment engagé auprès de l'état civil de G._______ ; qu'il pourra ensuite statuer à nouveau, en toute connaissance de cause, sur l'exécution du transfert de A._______ vers l'Italie, au vu de l'incidence éventuelle, au regard de l'art. 8 CEDH, de l'union, respectivement la relation entre celui-ci et C._______, laquelle est au bénéfice d'une admission provisoire en Suisse ; qu'il prendra également en compte, le moment venu, les liens du prénommé avec D._______, la fille de sa compagne alléguée, qui est née en Suisse et pour laquelle il aurait engagé une procédure de reconnaissance en paternité, et les conditions d'accueil qui prévaudront alors en Italie,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formulées dans le recours tendant à l'octroi de l'effet suspensif (art. 107a al. 2 LAsi) et à l'exemption du versement d'une avance de frais (art. 63 al. 4 PA) deviennent sans objet, qu'au vu de l'issue de la procédure, il n'y a pas lieu de percevoir de frais (art. 63 al. 1 et 2 PA), de sorte que la demande d'assistance judiciaire partielle (art. 65 al. 1 PA)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 Dublin » et le recourant disposant d'un représentant juridique désigné, il n'y a pas lieu de lui allouer de dépens (art. 111ater LAsi), le Tribunal administratif fédéral prononce : 1. Le recours est admis. 2. La décision du 13 juin 2019 est annulée et la cause renvoyée au SEM, dans le sens des considérants. 3. Il n'est pas perçu de frais de procédure, de sorte que la demande d'assistance judiciaire partielle est sans objet. 4. Il n'est pas alloué de dépens.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