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D-3201/2010 vom 14. Mai 2010</w:t>
      </w:r>
    </w:p>
    <w:p>
      <w:r>
        <w:t>Bundesverwaltungsgericht, 2010-05-14, FR</w:t>
      </w:r>
    </w:p>
    <w:p>
      <w:r>
        <w:rPr>
          <w:b/>
        </w:rPr>
        <w:t xml:space="preserve">Quelle: </w:t>
      </w:r>
      <w:r>
        <w:t>https://mcp.opencaselaw.ch/entscheid/bvger_D-3201_2010</w:t>
      </w:r>
    </w:p>
    <w:p>
      <w:r>
        <w:t>FR: TAF D-3201/2010 du 14 mai 2010</w:t>
      </w:r>
    </w:p>
    <w:p>
      <w:r>
        <w:t>IT: TAF D-3201/2010 del 14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D-3201/2010 {T 0/2} Arrêt du 14 mai 2010 Composition Gérald Bovier, juge unique, avec l'approbation de Blaise Pagan, juge ; Marie-Line Egger, greffière. Parties A._______, Nigéria, (...), recourant, contre Office fédéral des migrations (ODM), Quellenweg 6, 3003 Berne, autorité inférieure. Objet Asile (non-entrée en matière) et renvoi ; décision de l'ODM du 27 avril 2010 / N (...). Vu la demande d'asile déposée en Suisse par l'intéressé en date du 18 mars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22 et 26 mars 2010, l'absence de tout document d'identité ou de voyage, la décision de l'ODM du 27 avril 2010, le recours interjeté le 4 mai 2010 contre la décision précitée,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(art. 48 al. 1 PA) et que son recours, interjeté dans la forme (art. 52 al. 1 PA) et le délai (art. 108 al. 2 LAsi) prescrits par la loi, est recevable, qu'au cours des auditions, le requérant a allégué que (...) avait été enlevée par des inconnus qui auraient exigé une rançon de (...) ; que ne possédant pas une telle somme d'argent, il aurait demandé l'aide d'un (...) ; que le jour suivant l'enlèvement, il y aurait eu une fusillade entre ces derniers et les ravisseurs, lors de laquelle (...) serait décédée ; que suite à cela, le requérant aurait reçu des menaces de mort de la part des ravisseurs, car ceux-ci auraient également subi des pertes humaines durant la fusillade ; qu'il se serait alors enfui à B._______ où il aurait rencontré (...) qui l'aurait aidé à quitter le Nigéria, que dans sa décision fondée sur l'art. 32 al. 2 let. a LAsi, l'ODM a retenu que le requérant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l'art. 3 LAsi ; qu'il a de ce fait refusé d'entrer en matière sur la demande d'asile, prononcé le renvoi et ordonné l'exécution de cette mesure, que dans son recours, l'intéressé a pour l'essentiel repris ses précédentes déclarations ; qu'il a conclu à l'annulation de la décision de l'ODM, ainsi qu'à l'octroi de l'assistance judiciaire,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 pour sa part, la notion de motifs excusables n'a pas changé et le sens que lui a conféré la jurisprudence antérieure reste d'actualité (ATAF 2007/8 consid. 3.2 p. 74 s. ; JICRA 1999 n° 16 consid. 5c/aa p. 109 s.), que dans une jurisprudence récente, le Tribunal a précisé que ce qui importait était la crédibilité du récit du voyage du requérant, ainsi que la crédibilité des propos tenus en lien avec les documents laissés dans le pays d'origine ; que des motifs excusables peuvent ainsi être exclus, dès lors que l'attitude générale de l'intéressé permet de penser qu'en ne produisant pas les documents requis, il essaie en réalité de prolonger de manière abusive son séjour en Suisse (arrêt du Tribunal D-6069/2008 du 3 février 2010), que l'intéressé n'a déposé ni documents de voyage ni pièces d'identité dans un délai de 48 heures après le dépôt de sa demande d'asile ; qu'il n'a toutefois pas rendu vraisemblable qu'il avait des motifs excusables de ne pas avoir été à même de présenter de tels documents en temps utile ; que les allégations du recourant relatives aux circonstances dans lesquelles il aurait quitté le Nigéria, ainsi que celles relatives à l'aide - matérielle et financière - gracieusement accordée par les personnes qui auraient organisé son départ ne sont pas crédibles ; qu'au surplus, il n'est pas plausible que le passeur ait pu lui faire traverser les contrôles aéroportuaires en présentant, à sa place, les documents de voyage ; que cette allégation n'est manifestement pas compatible avec la réalité des contrôles d'identité méticuleux effectués dans les aéroports ; que dans ces conditions, le Tribunal est en droit de conclure que le recourant a en réalité voyagé en étant muni de ses propres papiers d'identité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du Nigéria; que pour le surplus, le Tribunal peut se contenter de renvoyer aux considérants de la décision de l'autorité intimée, qu'il fait également siens (cf. décision du 27 avril 2010, consid. I/1, p. 3), qu'au surplus, pareille attitude laisse penser qu'il cherche à prolonger abusivement son séjour en Suisse (arrêt du Tribunal D-6069/2008 précité),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l'intéressé fait valoir pour l'essentiel un risque de subir des préjudices de la part des ravisseurs de (...) ; que cependant, même à admettre que ces faits soient avérés, 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(JICRA 2006 n° 18 p. 181 ss, en particulier consid. 10.3.2)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État tiers (JICRA 2000 n° 15 consid. 12a p. 127 ss et JICRA 1998 n° 15 consid. 9 p. 125 ss), qu'in casu, force est de constater, qu'une protection adéquate existe au Nigéria ; qu'au surplus, le recourant n'aurait jamais rencontré de problème avec les autorités nigérianes (cf. procès-verbal de l'audition du 26 mars 2010, p. 5), qu'en outre, les préjudices invoqués ne sont pas liés à un des motifs exhaustivement énumérés à l'art. 3 LAsi,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(dans ce sens JICRA 2001 n° 21 p. 168 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ce sens JICRA 1996 n° 18 consid. 14b/ee p. 186 s.), que l'exécution du renvoi est en conséquence licite, qu'en outre, le Nigéria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qu'il ne ressort pas non plus du dossier que l'intéressé pourrait être mis concrètement en danger pour des motifs qui lui seraient propres ; qu'il est (...), (...), (...) et au bénéfice (...), soit autant de facteurs qui devraient lui permettre de s'y réinstaller sans y rencontrer d'excessives difficultés ; que par ailleurs, ses problèmes de santé, allégués uniquement, ne constituent pas, en l'état, un obstacle d'ordre médical insurmontable à l'exécution du renvoi qui justifierait qu'une mesure de substitution à dite exécution soit ordonnée ; qu'il n'a d'ailleurs déposé jusqu'à ce jour aucun certificat ou rapport médical selon lequel il serait soigné en Suisse en raison de problèmes de santé d'une gravité telle que sa vie serait mise concrètement en danger en cas de retour dans son pays, que l'exécution du renvoi est ainsi également raisonnablement exigible (art. 44 al. 2 LAsi et art. 83 al. 3 et 4 LEtr), qu'elle est aussi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que par ailleurs, il convient de rejeter également la demande d'assistance judiciaire totale (art. 65 al. 1 et 2 PA), la présente procédure ne posant en outre pas de questions de fait et de droit difficiles ou complexes au point d'exiger du recourant des connaissances juridiques spéciales, nécessitant impérativement le concours d'un avocat, qu'il y a donc lieu de mettre les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demandes d'assistance judiciaire totale et partielle sont rejetées. 3. Les frais de procédure, d'un montant de Fr. 600.-, sont mis à la charge du recourant. Ce montant doit être versé sur le compte du Tribunal dans les trente jours qui suivent l'expédition du présent arrêt. 4. Le présent arrêt est adressé : au recourant, par l'entremise du (...) (annexe : un bulletin de versement) à l'ODM (n° de réf. N [...]), (...), par fax préalable et par courrier recommandé (avec prière de remettre l'original du présent arrêt au recourant, de lui en traduire le contenu essentiel, de lui faire signer l'accusé de réception dûment rempli et de retourner ensuite cette dernière pièce au Tribunal) à la Police des étrangers du canton C._______ (par télécopie) Le juge : La greffière : Blaise Pagan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