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D-3192/2013 vom 11. Juni 2013</w:t>
      </w:r>
    </w:p>
    <w:p>
      <w:r>
        <w:t>Bundesverwaltungsgericht, 2013-06-11, DE</w:t>
      </w:r>
    </w:p>
    <w:p>
      <w:r>
        <w:rPr>
          <w:b/>
        </w:rPr>
        <w:t xml:space="preserve">Quelle: </w:t>
      </w:r>
      <w:r>
        <w:t>https://mcp.opencaselaw.ch/entscheid/bvger_D-3192_2013</w:t>
      </w:r>
    </w:p>
    <w:p>
      <w:r>
        <w:t>FR: TAF D-3192/2013 du 11 juin 2013</w:t>
      </w:r>
    </w:p>
    <w:p>
      <w:r>
        <w:t>IT: TAF D-3192/2013 del 11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D-3192/2013 Urteil vom 11. Juni 2013 Besetzung Einzelrichter Robert Galliker, mit Zustimmung von Richter François Badoud; Gerichtsschreiberin Daniela Brüschweiler. Parteien A._______, geboren (...), Afghanistan, vertreten durch lic. iur. Monique Bremi, Beratungsstelle für Asyl- und Ausländerrecht, (...), Beschwerdeführer, gegen Bundesamt für Migration (BFM), Quellenweg 6, 3003 Bern, Vorinstanz . Gegenstand Nichteintreten auf Asylgesuch und Wegweisung (Dublin-Verfahren); Verfügung des BFM vom 22. Mai 2013 / N (...). Das Bundesverwaltungsgericht stellt fest, dass der Beschwerdeführer am 19. Februar 2013 in der Schweiz um Asyl nachsuchte, dass ein Abgleich mit der europäischen Fingerabdruck-Datenbank ergab, dass der Beschwerdeführer am 2. Januar 2012 in Norwegen um Asyl ersucht hatte, dass das BFM am 22. März 2013 im Empfangs- und Verfahrenszentrum (EVZ) B._______ die Personalien des Beschwerdeführers erhob und ihn summarisch zu seinem Reiseweg und seinen Gesuchsgründen befragte, dass ihm anlässlich der Befragung im EVZ das rechtliche Gehör zu einer allfälligen Wegweisung nach Norwegen gewährt wurde, dass er hierzu im Wesentlichen geltend machte, Norwegen sei ein "pays raciste" und er befürchte bei einer Wegweisung nach Norwegen in sein Heimatland zurückgeschickt zu werden, dass der Beschwerdeführer mit Verfügung vom 25. März 2013 dem Kanton C._______ zugewiesen wurde, dass das BFM die norwegischen Behörden am 15. Mai 2013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um Übernahme des Beschwerdeführers ersuchte, dass die norwegischen Behörden am 23. Mai 2013 das Ersuchen gestützt auf Art. 16 Abs. 1 Bst. c Dublin-II-Verordnung guthiessen, dass das BFM mit Verfügung vom 23. Mai 2013 - eröffnet am 29. Mai 2013 - in Anwendung von Art. 34 Abs. 2 Bst. d des Asylgesetzes vom 26. Juni 1998 (AsylG, SR 142.31) auf das Asylgesuch nicht eintrat, die Wegweisung aus der Schweiz nach Norwegen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der Verfügung hauptsächlich ausführte, die norwegischen Behörden hätten das Übernahmeersuchen gutgeheissen und Norwegen sei gestützt auf die einschlägigen staatsvertraglichen Bestimmungen, zu deren Umsetzung sich die Schweiz verpflichtet habe, für die Durchführung des Asyl- und Wegweisungsverfahrens zuständig, dass zudem keine Hinweise vorlägen, die norwegischen Behörden hätten das Asyl- und Wegweisungsverfahren nicht korrekt durchgeführt, und keine konkreten Anhaltspunkte dafür vorliegen würden, dass sich Norwegen nicht an die völkerrechtlichen Verpflichtungen halten und dem Beschwerdeführer insbesondere keinen effektiven Schutz vor Rückschiebung (Non-Refoulement-Gebot) gewähren würden, dass Norwegen ein Rechtsstaat sei, welcher sowohl als schutzwillig als auch schutzfähig gelte, dass der Vollzug der Wegweisung nach Norwegen somit als zulässig, zu­mutbar und möglich zu erachten sei, dass der Beschwerdeführer mit Eingabe vom 5. Juni 2013 gegen diesen Entscheid beim Bundesverwaltungsgericht Beschwerde erhob und dabei beantragte, die Verfügung des Bundesamtes für Migration vom 23. Mai 2013 sei aufzuheben, das Bundesamt für Migration sei anzuhalten, sein Recht auf Selbsteintritt auszuüben und sich für vorliegendes Asylgesuch zuständig zu erklären, es sei die aufschiebende Wirkung zu erteilen, es seien die Vollzugsbehörden im Sinne vorsorglicher Massnahmen superprovisorisch anzuweisen, von Vollzugshandlungen bis zu einem Entscheid über das vorliegende Gesuch um Erteilung der aufschiebenden Wirkung abzusehen, und es seien die Verfahrenskosten, einschliesslich eines Kostenvorschusses zu erlassen, dass die vorinstanzlichen Akten am 7. Juni 2013 beim Bundesverwaltungsgericht eintrafen (Art. 109 Abs. 2 AsylG), dass der Beschwerdeführer mit Eingabe vom 7. Juni 2013 eine Beweismittelergänzung vornahm und beantragte, es sei der Rechtsmittelentscheid der norwegischen Behörden abzuwarten,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Vorinstanz die Frage der Wegweisung und des Vollzuges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diesbezüglich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 Januar 2012 in Norwe­gen ein Asylgesuch eingereicht hatte, dass das BFM die norwegischen Behörden am 15. Mai 2013 um Übernahme des Beschwerdeführers gestützt auf Art. 16 Abs. 1 Bst. c Dublin-II-Verordnung ersuchte, dass die norwegischen Behörden das Ersuchen des BFM um Übernahme des Beschwerdeführers gestützt auf Art. 16 Abs. 1 Bst. c Dublin-II-Ver­ord­nung guthiessen, dass der Beschwerdeführer nicht bestreitet, in Norwegen ein Asylgesuch eingereicht zu haben, und auch die Zuständigkeit dieses Mitgliedstaates un­bestritten blieb, dass die Zuständigkeit Norwegens somit gegeben ist, dass der Beschwerdeführer im Beschwerdeverfahren im Wesentlichen gel­tend macht, die norwegischen Behörden würden ihn nach der Überstellung und im Falle eines negativen Rechtsmittelentscheides in sein Heimatland zurückschicken, dass er damit einwendet, Norwegen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norwegischen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mit dem Vorbringen, Norwegen verfolge eine strengere Praxis in Bezug auf die Rückschaffung von afghanischen Staatsangehörigen als die schweizerischen Behörden, keine konkreten Anhaltspunkte geltend macht, wonach Norwegen,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demzufolge die Vermutung, gemäss welcher Norwegen seine völker­rechtlichen Verpflichtungen einhalte, mangels ausreichender Anhaltspunkte nicht umgestossen wurde (vgl. vorgenanntes Urteil M.S.S., § 69, 342 f. m.w.H.; BVGE 2010/45 E. 7.4-7.5, S. 637-639; vgl. dazu auch Urteile des Bundesverwaltungsgerichts D-4077/2012 vom 10. August 2012 und E-6713/2012 vom 22. Januar 2013), dass es dem Beschwerdeführer obliegt, seine Einwände gegen eine allfällige Überstellung nach Afghanistan bei den norwegischen Behörden oder allenfalls beim Europäischen Gerichtshof für Menschenrechte auf dem Rechtsweg geltend zu machen, dass der Beschwerdeführer nach dem Gesagten keine konkrete und ernsthafte Gefahr nachzuweisen oder glaubhaft zu machen vermochte, dass seine Überstellung nach Norwegen gegen Art. 3 EMRK oder eine andere völkerrechtliche Verpflichtung der Schweiz verstosse, dass im Übrigen die Behauptung, Norwegen sei ein rassistisches Land, an dessen Zuständigkeit für die Durchführung des Asylverfahrens nichts ändert und auch kein Anlass zur Ausübung des Selbsteintrittsrechts der Schweiz (Art. 3 Abs. 2 Dublin-II-Verordnung, Art. 29a Abs. 3 der Asylverordnung 1 vom 11. August 1999 (AsylV 1, SR 142.311) begründet, dass die Vermutung, wonach Norwegen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Norwegen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die Beschwerdevorbringen zu keinem anderen Ergebnis führen und so­mit auch kein Anlass besteht, den Rechtsmittelentscheid der norwegischen Behörden abzuwarten, weshalb das entsprechende Gesuch abzuweisen ist, dass Norwegen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Norwegen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Anordnung vorsorglicher Massnahmen wie Erteilung der aufschiebenden Wirkung als gegenstandslos erweisen,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