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D-3190/2010 vom 10. Mai 2010</w:t>
      </w:r>
    </w:p>
    <w:p>
      <w:r>
        <w:t>Bundesverwaltungsgericht, 2010-05-10, DE</w:t>
      </w:r>
    </w:p>
    <w:p>
      <w:r>
        <w:rPr>
          <w:b/>
        </w:rPr>
        <w:t xml:space="preserve">Quelle: </w:t>
      </w:r>
      <w:r>
        <w:t>https://mcp.opencaselaw.ch/entscheid/bvger_D-3190_2010</w:t>
      </w:r>
    </w:p>
    <w:p>
      <w:r>
        <w:t>FR: TAF D-3190/2010 du 10 mai 2010</w:t>
      </w:r>
    </w:p>
    <w:p>
      <w:r>
        <w:t>IT: TAF D-3190/2010 del 10 maggio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D-3190/2010 {T 0/2} Urteil vom 10. Mai 2010 Besetzung Einzelrichter Robert Galliker, mit Zustimmung von Richter Hans Schürch; Gerichtsschreiber Matthias Jaggi. Parteien A._______, geboren (...), Nigeria, (...), Beschwerdeführer, gegen Bundesamt für Migration (BFM), Quellenweg 6, 3003 Bern, Vorinstanz. Gegenstand Nichteintreten auf Asylgesuch und Wegweisung; Verfügung des BFM vom 28. April 2010 / N (...). Das Bundesverwaltungsgericht stellt fest, dass der Beschwerdeführer am 25. Februar 2010 in der Schweiz um Asyl nachsuchte, dass er bei der Erstbefragung vom 8. März 2010 im Empfangs- und Verfahrenszentrum (EVZ) B._______ sowie anlässlich der am 28. April 2010 in C._______ durchgeführten direkten Bundesanhörung geltend machte, er sei Angehöriger der Pfingstgemeinde und habe sich zwischen 2005 und Oktober 2008 in Deutschland aufgehalten, wo er unter der falschen Identität D._______ ein Asylgesuch gestellt habe, dass er sich damals durch die nigerianischen Behörden auf diesen Namen einen Pass habe ausstellen lassen, da er in Deutschland eine Frau habe heiraten wollen, dass er im Oktober 2008 von den deutschen Behörden nach Nigeria zurückgebracht worden sei, wo er in E._______ (Plateau State) gewohnt habe, wie bereits vor seiner Ausreise aus seinem Heimatland, dass im Januar 2010 in E._______ Zusammenstösse zwischen Christen und Muslimen stattgefunden hätten, in deren Verlauf seine Mutter und sein Bruder getötet worden seien, dass er sich mit anderen Christen organisiert habe und sie aktiv gegen die Muslime gekämpft hätten, dass sie im Verlaufe dieser Kämpfe auch einige Soldaten getötet hätten, dass am fünften Tag der Unruhen die nigerianische Armee nach E._______ vorgerückt sei und begonnen habe, die an den Kämpfen beteiligten Personen zu verhaften, dass er in der Folge per Auto in den (...) geflohen sei, da er von Muslimen verfolgt worden sei und er von jemandem erfahren habe, dass er auch von den Behörden gesucht werde, dass er von (..) mit der Hilfe eines Schleppers per Flugzeug nach Mailand gereist sei, von wo er mit dem Zug unter Umgehung der Grenzkontrollen nach B._______ gefahren sei, dass bezüglich des weiteren Inhalts der Aussagen auf die Protokolle bei den Akten verwiesen wird, dass der Beschwerdeführer bei der Einreichung des Asylgesuchs im EVZ B._______ schriftlich aufgefordert wurde, innert 48 Stunden ein Reise- oder Identitätspapier einzureichen, dass das BFM mit Entscheid vom 28. April 2010 - eröffnet am gleichen Tag - in Anwendung von Art. 32 Abs. 2 Bst. a und Abs. 3 des Asylgesetzes vom 26. Juni 1998 (AsylG, SR 142.31) auf das Asylgesuch vom 25. Februar 2010 nicht eintrat und die Wegweisung sowie den Vollzug verfügte, dass die Vorinstanz zur Begründung dieses Entscheides im Wesentlichen ausführte, die Papierlosigkeit des Beschwerdeführers erscheine unglaubhaft, zumal seine Behauptung, wonach die von ihm in Deutschland angegebene Identität nicht stimme und er nun seine wahre Identität genannt habe, nicht nachvollziehbar und somit unglaubhaft sei, da seine diesbezüglichen Rechtfertigungsversuche nicht schlüssig seien, dass abgesehen davon seine Aussagen, wie er seinen Reisepass verloren habe, nicht nachvollziehbar seien, habe er doch anlässlich der Erstbefragung nichts davon erwähnt, dass er nur einen Pass lautend auf D._______ gehabt habe, sondern ausgesagt, er habe einen Pass besessen, der auf die beim BFM angegebene Identität ausgestellt gewesen sei, dass überdies festgehalten werden könne, dass er aufgrund seiner Asylerfahrung in Deutschland bereits gewusst habe, dass er für die Einreise in die Schweiz ein gültiges Reise- oder Identitätspapier brauche, dass unter Berücksichtigung der von ihm zu seinen Reise- oder Identitätspapieren gemachten Aussagen, welche von einem Stereotyp geprägt und nicht nachvollziehbar seien, davon auszugehen sei, dass er ein gültiges Reise- oder Identitätsdokument besitze, dass zudem auch seine Reisewegschilderungen absolut realitätsfremd und stereotyp ausgefallen seien, zumal er keine nachvollziehbaren Details über seinen Reiseweg von E._______ bis in die Schweiz habe zu Protokoll geben können, dass deshalb keine entschuldbaren Gründe vorliegen würden, die es dem Beschwerdeführer verunmöglicht hätten, Reise- oder Identitätspapiere einzureichen, dass überdies vor dem Hintergrund, dass er keine konkreten und nachvollziehbaren Angaben über E._______ habe angeben können, auch seine Asylvorbringen unglaubhaft erscheinen würden, zumal er keine substanziierten Aussagen über die Auseinandersetzungen in E._______ habe darlegen können, da er auf die meisten Fragen mit "Ich weiss es nicht" geantwortet habe, dass er insbesondere nicht gewusst habe, wann dieser Konflikt entstanden und was ausschlaggebend dafür gewesen sei, sondern er jeweils nur pauschale Antworten geliefert habe, dass seine Ausführungen insgesamt ohne Substanz und lediglich pauschalen Inhalts seien, was zum Schluss führe, dass er das Geschilderte nicht tatsächlich erlebt habe, dass seinen Vorbringen selbst dann keine Asylrelevanz zukommen würde, falls sie sich tatsächlich zugetragen hätten, zumal seine Verfolgung durch den nigerianischen Staat legitimen Zwecken entsprechen würde, dass hinsichtlich seiner Verfolgung durch die muslimische Bevölkerung von E._______ festzustellen sei, dass er sich einer solchen durch die Inanspruchnahme einer innerstaatlichen Fluchtalternative entziehen könne, zumal er schon einige Zeit in Lagos gelebt habe, dass der Beschwerdeführer somit die Flüchtlingseigenschaft gemäss Art. 3 und 7 AsylG nicht erfülle und aufgrund der Aktenlage zusätzliche Abklärungen zur Feststellung der Flüchtlingseigenschaft oder eines Wegweisungsvollzugshindernisses nicht erforderlich seien, dass der Vollzug der Wegweisung zulässig, zumutbar und möglich sei, dass für die weitere Begründung auf die vorinstanzliche Verfügung zu verweisen ist, dass der Beschwerdeführer mit englischsprachiger Beschwerde vom 3. Mai 2010 (Poststempel) an das BFM (Eingangsstempel: 4. Mai 2010) gelangte und dabei sinngemäss beantragte, die Verfügung der Vorinstanz sei aufzuheben, dass das BFM die Beschwerde zuständigkeitshalber am 4. Mai 2010 an das Bundesverwaltungsgericht weiterleitete, dass die vorinstanzlichen Akten am 6. Mai 2010 beim Instruktionsrichter des Bundesverwaltungsgerichts eintrafen (Art. 109 Abs. 2 AsylG),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AsylG i.V.m. Art. 37 VGG und Art. 48 Abs. 1 VwVG), dass in Bezug auf die in englischer Sprache abgefasste Beschwerde angesichts der kurzen gesetzlichen Behandlungsfrist (Art. 109 Abs. 2 AsylG) sowie aus prozessökonomischen Gründen und zufolge ihrer Verständlichkeit auf die Ansetzung einer Frist zur Beschwerdeverbesserung verzichtet wird, dass es sich um eine sogenannte Laienbeschwerde handelt, an die keine hohen formellen Anforderungen zu stellen sind, weshalb zu Gunsten des Beschwerdeführers auf die insoweit form- und fristgerecht eingereichte Beschwerde einzutreten ist (Art. 108 Abs. 2 sowie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Entscheide des Schweizerischen Bundesverwaltungsgerichts BVGE 2007/8 insb. E. 5.6.5 S. 90 f.), dass dementsprechend in einem diesbezüglichen Beschwerdeverfah-ren ungeachtet der vorzunehmenden Überprüfung eines formellen Nichteintretensentscheides auch die Flüchtlingseigenschaft Prozess-gegenstand bildet (vgl. a.a.O. E. 2.1 S. 73), dass die Vorinstanz die Frage der Wegweisung und des Vollzugs materiell prüfte,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wenn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für den Inhalt der Beschwerde auf die Beschwerdeschrift zu verweisen ist, dass der Beschwerdeführer innert der gesetzlichen Frist von 48 Stunden nach Einreichung seines Asylgesuchs keine Papiere eingereicht hat, womit die Grundvoraussetzung für einen Nichteintretensentscheid in Anwendung von Art. 32 Abs. 2 Bst. a AsylG erfüllt ist, dass das BFM in der angefochtenen Verfügung ausführlich und - nach Prüfung der Akten auch aus Sicht des Bundesverwaltungsgerichts - überzeugend dargelegt hat, warum für das Nichteinreichen von Reise- oder Identitätspapieren keine entschuldbaren Gründe vorliegen, weshalb zwecks Vermeidung von Wiederholungen vollumfänglich auf die diesbezüglichen Erwägungen der Vorinstanz verwiesen wird, dass mithin zu prüfen bleibt, ob das BFM aufgrund der Anhörung zu Recht weder die Flüchtlingseigenschaft festgestellt noch zusätzliche Abklärungen zu deren Feststellung beziehungsweise derjenigen von Wegweisungsvollzugshindernissen als erforderlich erachtet hat, dass nach Prüfung der Akten durch das Gericht - in Übereinstimmung mit den vorinstanzlichen Erwägungen - ebenfalls festzustellen ist, dass der Beschwerdeführer die Flüchtlingseigenschaft nicht erfüllt, wobei auf die zutreffenden vorinstanzlichen Erwägungen zu verweisen ist, dass die Beschwerdevorbringen nicht geeignet sind, zu einer von der Vorinstanz abweichenden Betrachtungsweise zu führen, zumal der Beschwerdeführer den vorinstanzlichen Erwägungen nichts Substan-zielles entgegenhält, dass gestützt auf die Aktenlage und die vorstehenden Erwägungen das Nichtbestehen der Flüchtlingseigenschaft nach Art. 3 und 7 AsylG und - wie sich aus den nachfolgenden Erwägungen zum Vollzug der Wegweisung ergibt - das Fehlen von Wegweisungsvollzugshindernissen offenkundig erscheinen und sich aus den Akten keine Anhaltspunkte für die Annahme ergeben, das BFM habe eine mehr als bloss summarische materielle Prüfung vorgenommen oder zusätzliche Abklärungen getroffen, dass das BFM demnach im Ergebnis zu Recht gestützt auf Art. 32 Abs. 2 Bst. a AsylG i.V.m. Art. 32 Abs. 3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ihm in Nigeria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Nigeria noch individuelle Gründe auf eine konkrete Gefährdung im Falle einer Rückkehr schliessen lassen, weshalb der Vollzug der Wegweisung vorliegend als zumutbar zu erachten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(Einschreiben; Beilage: Einzahlungsschein) das BFM, Abteilung Aufenthalt, mit den Akten Ref.-Nr. N (...) (per Kurier; in Kopie) (...)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