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D-3189/2023 vom 27. Januar 2025</w:t>
      </w:r>
    </w:p>
    <w:p>
      <w:r>
        <w:t>Bundesverwaltungsgericht, 2025-01-27, IT</w:t>
      </w:r>
    </w:p>
    <w:p>
      <w:r>
        <w:rPr>
          <w:b/>
        </w:rPr>
        <w:t xml:space="preserve">Quelle: </w:t>
      </w:r>
      <w:r>
        <w:t>https://mcp.opencaselaw.ch/entscheid/bvger_D-3189_2023</w:t>
      </w:r>
    </w:p>
    <w:p>
      <w:r>
        <w:t>FR: TAF D-3189/2023 du 27 janvier 2025</w:t>
      </w:r>
    </w:p>
    <w:p>
      <w:r>
        <w:t>IT: TAF D-3189/2023 del 27 gennaio 2025</w:t>
      </w:r>
    </w:p>
    <w:p>
      <w:pPr>
        <w:pStyle w:val="Heading2"/>
      </w:pPr>
      <w:r>
        <w:t>Regeste</w:t>
      </w:r>
    </w:p>
    <w:p>
      <w:r>
        <w:t>Asilo e allontanamento (riesame)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domanda di assistenza giudiziaria e di gratuito patrocinio, con la nomina dell'avv. Immacolata Iglio Rezzonico in qualità di patrocinatrice d'ufficio, è accolta.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cassa del Tribunale verserà alla patrocinatrice d'ufficio del ricorrente un'indennità di CHF 800.- a titolo di spese di patrocinio.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