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D-3186/2013 vom 29. August 2013</w:t>
      </w:r>
    </w:p>
    <w:p>
      <w:r>
        <w:t>Bundesverwaltungsgericht, 2013-08-29, FR</w:t>
      </w:r>
    </w:p>
    <w:p>
      <w:r>
        <w:rPr>
          <w:b/>
        </w:rPr>
        <w:t xml:space="preserve">Quelle: </w:t>
      </w:r>
      <w:r>
        <w:t>https://mcp.opencaselaw.ch/entscheid/bvger_D-3186_2013</w:t>
      </w:r>
    </w:p>
    <w:p>
      <w:r>
        <w:t>FR: TAF D-3186/2013 du 29 août 2013</w:t>
      </w:r>
    </w:p>
    <w:p>
      <w:r>
        <w:t>IT: TAF D-3186/2013 del 29 agosto 2013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600 francs, sont mis à la charge du recourant. Ils sont toutefois compensés par l'avance de frais de même montant versée le 20 juin 2013.</w:t>
      </w:r>
    </w:p>
    <w:p>
      <w:r>
        <w:rPr>
          <w:b/>
        </w:rPr>
        <w:t>E. 3</w:t>
      </w:r>
    </w:p>
    <w:p>
      <w:r>
        <w:t>Le présent arrêt est adressé au recourant, à l'ODM et à l'autorité cantonale. Le juge unique : La greffière : Yanick Felley Jessica Klinke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