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D-3181/2010 vom 20. Mai 2010</w:t>
      </w:r>
    </w:p>
    <w:p>
      <w:r>
        <w:t>Bundesverwaltungsgericht, 2010-05-20, DE</w:t>
      </w:r>
    </w:p>
    <w:p>
      <w:r>
        <w:rPr>
          <w:b/>
        </w:rPr>
        <w:t xml:space="preserve">Quelle: </w:t>
      </w:r>
      <w:r>
        <w:t>https://mcp.opencaselaw.ch/entscheid/bvger_D-3181_2010</w:t>
      </w:r>
    </w:p>
    <w:p>
      <w:r>
        <w:t>FR: TAF D-3181/2010 du 20 mai 2010</w:t>
      </w:r>
    </w:p>
    <w:p>
      <w:r>
        <w:t>IT: TAF D-3181/2010 del 20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D-3181/2010 {T 0/2} Urteil vom 20. Mai 2010 Besetzung Einzelrichter Martin Zoller, mit Zustimmung von Richter Fulvio Haefeli; Gerichtsschreiberin Susanne Burgherr. Parteien 1. A._______, geboren (...), 2. B._______, geboren (...), 3. C._______, geboren (...), 4. D._______, geboren (...), 5. E._______, geboren (...), Syrien, alle vertreten durch Nicole Hohl, Advokatin, Beschwerdeführende, gegen Bundesamt für Migration (BFM), Quellenweg 6, 3003 Bern, Vorinstanz. Gegenstand Nichteintreten auf Asylgesuche und Wegweisung (Dublin); Verfügung des BFM vom 19. April 2010 / N (...). Das Bundesverwaltungsgericht stellt fest, dass die Beschwerdeführenden am 3. März 2010 in der Schweiz um Asyl nachsuchten, nachdem sie zuvor bereits in der Tschechischen Republik (Tschechien) Asylgesuche eingereicht hatten, wie die Beschwerdeführenden 1 und 2 im Rahmen der Befragungen im Empfangs- und Verfahrenszentrum F._______ vom 5. März 2010 bestätigten (vgl. A1 S. 6, A2 S. 6), dass die Beschwerdeführenden 1 und 2 im Wesentlichen geltend machten, sie seien als syrische Staatsangehörige kurdischer Ethnie seit dem Newroz-Fest im Jahr 2009 von den syrischen Behörden in G._______ belästigt worden, und der Beschwerdeführer 1 sei seither mehrere Male für einige Stunden auf dem Posten festgehalten worden, dass sie Syrien deshalb am 18. September 2009 verlassen und in Tschechien um Asyl nachgesucht hätten, dass die Lebensumstände im tschechischen Asylheim jedoch sehr schlecht gewesen seien; Leute hätten Alkohol konsumiert und Drogen gespritzt und eines ihrer Kinder sei mit einem Messer an der Hand verletzt worden, so dass diese im Spital mit vier Stichen habe genäht werden müssen, dass sie sich zudem vor einer Ausschaffung nach Syrien fürchteten, da sich ihre Pässe in Tschechien befänden, dass bezüglich der weiteren Aussagen beziehungsweise der Einzelheiten des rechtserheblichen Sachverhalts auf die Protokolle bei den Akten verwiesen wird (vgl. A1 und A2), dass das BFM am 12. März 2010 ein Rückübernahmeersuchen an die tschechischen Behörden stellte, welches am 23. März 2010 positiv beantwortet wurde, dass das BFM auf die Asylgesuche mit Verfügung vom 19. April 2010 - eröffnet am 27. April 2010 - in Anwendung von Art. 34 Abs. 2 Bst. d des Asylgesetzes vom 26. Juni 1998 (AsylG, SR 142.31) nicht eintrat, die Wegweisung der Beschwerdeführenden nach Tschechien und den Wegweisungsvollzug anordnete und gleichzeitig feststellte, dass einer allfälligen Beschwerde keine aufschiebende Wirkung zukomme, dass das BFM zur Begründung im Wesentlichen ausführte, Tschechien sei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einer Rückübernahme der Beschwerdeführenden am 23. März 2010 zugestimmt,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der ein Staatsangehöriger eines Drittlandes in einem Mitgliedstaat gestellt hat [Dublin-II-VO]) - bis zum 23. September 2010 zu erfolgen habe, dass keine relevanten Gründe vorlägen, die einer Rückkehr der Beschwerdeführenden nach Tschechien entgegenstünden, dass die Einwände der Beschwerdeführenden, die Lebensumstände in Tschechien seien nicht gut, es seien dort inakzeptable Vorfälle passiert und sie hätten zudem Angst vor einer Ausweisung nach Syrien, daran nichts zu ändern vermöchten, dass insbesondere keine Hinweise darauf bestünden, dass in Tschechien, das das Abkommen vom 28. Juli 1951 über die Rechtsstellung der Flüchtlinge (FK, SR 0.142.30) und die Konvention vom 4. November 1950 zum Schutze der Menschenrechte und Grundfreiheiten (EMRK, SR 0.101) ratifiziert habe und anwende, kein effektiver Schutz vor Rückführung im Sinne von Art. 5 Abs. 1 AsylG bestehe, dass der Vollzug der Wegweisung nach Tschechien zulässig, zumutbar und möglich sei, dass die Beschwerdeführenden mit Eingabe vom 4. Mai 2010 (vorab per Telefax; Schreiben datiert vom 3. Mai 2010) beim Bundesverwaltungsgericht Beschwerde erhoben, worin um Aufhebung der vorinstanzlichen Verfügung und um Anweisung des BFM, die Asylgesuche materiell zu prüfen, ersucht wurde, dass zudem darum ersucht wurde, der Beschwerde die aufschiebende Wirkung zuzuerkennen, dass im Weiteren um Gewährung der unentgeltlichen Rechtspflege gemäss Art. 65 Abs. 1 und 2 des Bundesgesetzes vom 20. Dezember 1968 über das Verwaltungsverfahren (VwVG, SR 172.021) und um Verzicht auf die Erhebung eines Kostenvorschusses ersucht wurde, wobei die Nachreichung einer Fürsorgeabhängigkeitsbestätigung in Aussicht gestellt wurde, dass die Beschwerdeführenden im Wesentlichen geltend machten, die Lebensumstände im tschechischen Asylheim seien unerträglich gewesen, dass zwischenzeitlich beim Beschwerdeführer 1 eine posttraumatische Belastungsstörung (PTBS) und eine depressive Episode diagnostiziert worden seien, die eine psychotherapeutische und -pharmakologische Behandlung bedingten (Arztbericht vom 29. April 2010), dass die Beschwerdeführerin 2 in der zehnten Woche schwanger sei und ihr eine Risikoschwangerschaft attestiert worden sei, die eine engmaschige Kontrolle und eine Geburt per Kaiserschnitt bedinge (Arztbericht vom 30. April 2010), dass vom Selbsteintrittsrecht gemäss Art. 3 Abs. 2 Dublin-II-VO Gebrauch zu machen sei, da der Wegweisungsvollzug für die Beschwerdeführenden aufgrund der gesundheitlichen Beschwerden, deren Versorgung in Tschechien nicht gewährleistet wäre, unzumutbar sei, dass das Bundesverwaltungsgericht mit Zwischenverfügung vom 4. Mai 2010 den Vollzug der Wegweisung provisorisch aussetzte, dass der Instruktionsrichter nach Eingang der vorinstanzlichen Akten mit Zwischenverfügung vom 6. Mai 2010 feststellte, dass die Beschwerde als aussichtlos erscheine, weshalb er die Gesuche um Gewährung der unentgeltlichen Rechtspflege gemäss Art. 65 Abs. 1 und 2 VWVG und um Verzicht auf die Erhebung eines Kostenvorschusses abwies und einen Kostenvorschuss von Fr. 600.-, zahlbar bis zum 17. Mai 2010, erhob, mit dem Hinweis, dass ansonsten auf die Beschwerde nicht eingetreten werde, dass zudem das Gesuch um Erteilung der aufschiebenden Wirkung der Beschwerde abgewiesen und die am 4. Mai 2010 angeordnete provisorische Aussetzung des Wegweisungsvollzugs aufgehoben wurde, dass der Kostenvorschuss am 12. Mai 2010 geleistet wurde,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den Beschwerdeführenden bereits mit Zwischenverfügung vom 6. Mai 2010 dargelegt wurde, weshalb ihre Vorbringen in der Beschwerde - da aussichtslos - keine Änderung zu bewirken vermögen, so dass ebenfalls auf die Ausführungen in der besagten Zwischenverfügung verwiesen werden kann, dass der vorgängige Aufenthalt in Tschechien und die Zustimmung Tschechiens zur Rückübernahme der Beschwerdeführenden aufgrund der Aktenlage feststehen, dass die in der Schweiz geltend gemachten Asylgründe daher in Tschechien, das sich staatsvertraglich zuständig erklärt hat, zu prüfen sein werden, dass keine konkreten Anhaltspunkte dafür vorliegen, Tschechien werde sich als Signatarstaat der FK und der EMRK nicht an die daraus resultierenden völkerrechtlichen Verpflichtungen, insbesondere an das Rückschiebungsverbot, halten, dass auch kein Grund zur Annahme besteht, Personen, die sich im Rahmen eines Asylverfahrens in Tschechien aufhalten, würden aufgrund der dortigen Aufenthaltsbedingungen in eine existenzielle Notlage versetzt, dass ebensowenig Hinweise dafür bestehen, Tschechien würde seinen Verpflichtungen im Rahmen der Dublin-II-VO in medizinischer Hinsicht nicht nachkommen, dass vielmehr davon auszugehen ist, die notwendigen medizinischen Institutionen und Medikamente zur Behandlung der gesundheitlichen Beschwerden der Beschwerdeführenden 1 und 2 und zur Fortsetzung der in der Schweiz begonnenen Therapien seien in Tschechien vorhanden, dass die von den Beschwerdeführenden vorgebrachten Gründe für eine Weiterführung der Behandlungen in der Schweiz und die diesbezüglich auf Beschwerdeebene eingereichten Arztberichte vom 29./30. April 2010 nicht gegen eine Rückführung nach Tschechien sprechen, zumal davon ausgegangen werden kann, dass in Tschechien entsprechendes Fachpersonal vorhanden ist, insbesondere zur Schwangerschaftsbegleitung und Durchführung eines Kaiserschnitts bei der Beschwerdeführerin 2, dass entgegen der Beschwerdevorbringen somit nicht davon auszugehen ist, das BFM hätte Veranlassung zu einem Selbsteintritt (Art. 3 Abs. 2 Dublin-II-VO) gehabt, dass das BFM demnach zu Recht in Anwendung von Art. 34 Abs. 2 Bst. d AsylG auf die Asylgesuche der Beschwerdeführenden nicht eingetreten ist, dass die Anordnung der Wegweisung nach Tschechien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von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den Beschwerdeführenden aufzuerlegen sind (Art. 63 Abs. 1 VwVG), wobei sie durch den in gleicher Höhe geleisteten Kostenvorschuss gedeckt und mit diesem zu verrechnen sind. Demnach erkennt das Bundesverwaltungsgericht: 1. Die Beschwerde wird abgewiesen. 2. Die Verfahrenskosten von Fr. 600.- werden den Beschwerdeführenden auferlegt. Sie sind durch den in gleicher Höhe geleisteten Kostenvorschuss gedeckt und werden mit diesem verrechnet. 3. Dieses Urteil geht an: die Rechtsvertreterin der Beschwerdeführenden (Einschreiben)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