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D-3178/2022 vom 12. September 2022</w:t>
      </w:r>
    </w:p>
    <w:p>
      <w:r>
        <w:t>Bundesverwaltungsgericht, 2022-09-12, IT</w:t>
      </w:r>
    </w:p>
    <w:p>
      <w:r>
        <w:rPr>
          <w:b/>
        </w:rPr>
        <w:t xml:space="preserve">Quelle: </w:t>
      </w:r>
      <w:r>
        <w:t>https://mcp.opencaselaw.ch/entscheid/bvger_D-3178_2022</w:t>
      </w:r>
    </w:p>
    <w:p>
      <w:r>
        <w:t>FR: TAF D-3178/2022 du 12 septembre 2022</w:t>
      </w:r>
    </w:p>
    <w:p>
      <w:r>
        <w:t>IT: TAF D-3178/2022 del 12 settembre 2022</w:t>
      </w:r>
    </w:p>
    <w:p>
      <w:pPr>
        <w:pStyle w:val="Heading2"/>
      </w:pPr>
      <w:r>
        <w:t>Regeste</w:t>
      </w:r>
    </w:p>
    <w:p>
      <w:r>
        <w:t>Asilo (senza esecuzione dell'allontanamento) (procedura celere)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dell’esenzione dalle spese processuali, è respinta.</w:t>
      </w:r>
    </w:p>
    <w:p>
      <w:r>
        <w:rPr>
          <w:b/>
        </w:rPr>
        <w:t>E. 3</w:t>
      </w:r>
    </w:p>
    <w:p>
      <w:r>
        <w:t>Non si prelevano spese processuali.</w:t>
      </w:r>
    </w:p>
    <w:p>
      <w:r>
        <w:rPr>
          <w:b/>
        </w:rPr>
        <w:t>E. 4</w:t>
      </w:r>
    </w:p>
    <w:p>
      <w:r>
        <w:t>Questa sentenza è comunicata al ricorrente, alla SEM e all'autorità canto- nale competente.</w:t>
      </w:r>
    </w:p>
    <w:p>
      <w:r>
        <w:t>La giudice unica: La cancelliera:</w:t>
      </w:r>
    </w:p>
    <w:p>
      <w:r>
        <w:t>Chiara Piras Francesca Bertini</w:t>
      </w:r>
    </w:p>
    <w:p>
      <w:r>
        <w:t>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