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D-3171/2010 vom 18. Mai 2010</w:t>
      </w:r>
    </w:p>
    <w:p>
      <w:r>
        <w:t>Bundesverwaltungsgericht, 2010-05-18, FR</w:t>
      </w:r>
    </w:p>
    <w:p>
      <w:r>
        <w:rPr>
          <w:b/>
        </w:rPr>
        <w:t xml:space="preserve">Quelle: </w:t>
      </w:r>
      <w:r>
        <w:t>https://mcp.opencaselaw.ch/entscheid/bvger_D-3171_2010</w:t>
      </w:r>
    </w:p>
    <w:p>
      <w:r>
        <w:t>FR: TAF D-3171/2010 du 18 mai 2010</w:t>
      </w:r>
    </w:p>
    <w:p>
      <w:r>
        <w:t>IT: TAF D-3171/2010 del 18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D-3171/2010/ {T 0/2} Arrêt du 18 mai 2010 Composition Claudia Cotting-Schalch, juge unique, avec l'approbation de Maurice Brodard, juge ; Chantal Jaquet Cinquegrana, greffière. Parties A._______, B._______, C._______, D._______, Serbie, tous représentés par le SAJE, recourants, contre Office fédéral des migrations (ODM), Quellenweg 6, 3003 Berne, autorité inférieure. Objet Asile (non-entrée en matière) et renvoi ; décision de l'ODM du 27 avril 2010 / (...). Vu la première demande d'asile déposée en Suisse, le 2 septembre 2008, par A._______, B._______, C._______ et D._______, la décision du 29 avril 2009,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première demande d'asile des requérants, conformément à l'art. 34 al. 1 LAsi, a prononcé leur renvoi de Suisse et a ordonné l'exécution de cette mesure, le départ volontaire des intéressés, le 13 mai 2009, après qu'ils eurent bénéficié d'une aide au retour, la deuxième demande d'asile déposée, le 29 mars 2010, par A._______, B._______, C._______ et D._______, les procès-verbaux des auditions des 7 et 16 avril 2010, lors desquelles les intéressés, d'ethnie rom, ont déclaré être nés à E._______ et avoir vécu à F._______ (municipalité de E.______ et district de G._______), notamment après leur retour en Serbie en mai 2009 ; que leurs enfants C._______ et D._______ se seraient à nouveau fait battre régulièrement à l'école, alors qu'eux-mêmes auraient été provoqués par les parents des enfants ayant maltraité C.________ et D._______ ; que ne supportant plus de subir les mêmes ennuis - liés à leur appartenance à l'ethnie rom - que ceux qu'ils avaient dû supporter avant de venir une première fois en Suisse y déposer une demande d'asile, ils auraient pris la décision de quitter la Serbie et de retourner en Suisse, la décision du 27 avril 2010, notifiée le jour même, par laquelle l'ODM, constatant que la Serbie faisait partie des pays considérés par le Conseil fédéral, en application de l'art. 6a al. 2 let. a LAsi, comme libres de persécution (safe country), et estimant que le dossier ne révélait pas d'indices de persécution, n'est pas entré en matière sur la demande d'asile de A._______, B._______, C._______ et D._______, conformément à l'art. 34 al. 1 LAsi, a prononcé leur renvoi de Suisse et a ordonné l'exécution de cette mesure, le recours du 3 mai 2010, par lequel A._______, B._______, C._______ et D._______ ont conclu à l'annulation de cette décision, subsidiairement à être mis au bénéfice d'une admission provisoire ; qu'à titre préalable, ils ont requis l'assistance judiciaire partielle ; qu'ils ont fait valoir subir de graves discriminations sociales et politiques motivées par leur appartenance à l'ethnie rom ; qu'ils allèguent également que B._______ souffre de calculs rénaux depuis son adolescence, ainsi que de troubles dépressifs importants et que les frais y relatifs ne sont pas pris en charge dans son pays d'origine, l'accusé de réception du Tribunal administratif fédéral (ci-après: le Tribunal) du 4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n°18 p. 109 ss), que le 6 mars 2009, le Conseil fédéral a désigné la Serbie comme Etat exempt de persécutions, avec effet au 1er avril suivant, qu'en outre, le dossier ne révèle aucun fait propre à établir des indices de persécutions au sens large, que s'agissant tout d'abord de la situation générale des minorités ethniques dans le sud de la Serbie, et en particulier de celle des Roms, le Tribunal note que, si ces derniers peuvent toujours faire l'objet de discriminations ou tracasseries isolées, il n'en demeure pas moins que l'Etat serbe a accompli d'importants efforts en vue de développer et d'améliorer le statut de la communauté rom ainsi que de diminuer les comportements discriminatoires envers elle ; que sa volonté de protection doit d'autant plus être admise que cet Etat a déposé, en date du 22 décembre 2009, une demande d'adhésion à l'Union européenne, que le Tribunal relève également que A._______, B._______, C._______ et D._______ viennent de la localité de F._______, bourgade comptant un peu plus de (...) habitants, dont près d'un tiers de Roms, qu'en outre, le récit des recourants, outre le fait qu'il présente de grandes similitudes avec celui allégué lors de la première demande d'asile, apparaît dépourvu de toute réalité et n'est constitué que de simples affirmations de leur part, totalement inconsistantes, qu'aucun élément concret ni commencement de preuve ne viennent étayer ; que tel est le cas en particulier de la venue ou non de la police au domicile familial suite aux agressions alléguées, de l'incapacité des recourants à citer le nom du ou des directeurs de l'école fréquentée par leurs enfants et à qui l'intéressé se serait adressé suites aux maltraitances subies, des dates exactes de celles-ci et des plaintes qu'il aurait déposées,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recourants,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JICRA 1996 n° 18 consid. 14b/ee p. 186 s.),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à propos de laquelle les recourants n'ont apporté ni arguments ni moyens de preuve susceptibles d'en remettre en cause le bien-fondé, qu'il s'ensuit qu'il n'existe aucun indice de persécution au sens de l'art. 34 al. 1 LAsi, qu'au vu de ce qui précède, c'est à juste titre que l'ODM n'est pas entré en matière sur la demande d'asile des recourants,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recourants, lesquels sont encore jeunes et ont une nombreuse parenté sur place - en particulier les parents de l'intéressé qui ont hébergé durablement A._______, B._______, C._______ et D._______ avant leur venue en Suisse - ; que l'intéressé est en outre au bénéfice de plusieurs expériences professionnelles ; que s'agissant de l'état de santé de B._______, laquelle invoque souffrir de calculs rénaux depuis son adolescence et de graves troubles dépressifs, rien ne permet de considérer que ces affections ne pourraient pas être traitées en Serbie, pays disposant des infrastructures médicales adéquates tant pour les problèmes rénaux invoqués que pour ceux d'ordre psychique ; que les intéressés ont du reste admis que la recourante y avait été opérée plusieurs fois des reins et que, lors de leur retour en Serbie en mai 2009, elle avait consulté à plusieurs reprises un médecin pour ses troubles psychiques et financé personnellement les médicaments qu'il lui avait prescrits, que l'exécution du renvoi est enfin possible au sens de l'art. 83 al. 2 LEtr (JICRA 2006 no 15 consid. 3.1 p. 163 s., JICRA 1997 no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des frais de procédure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 à la mandataire des recourants (par télécopie préalable et lettre recommandée ; annexe : un bulletin de versement) à l'ODM, Centre d'enregistrement et de procédure de Vallorbe (par télécopie préalable et courrier interne, avec le dossier [...]) au canton H._______ (par télécopie).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