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D-3168/2025 vom 19. Mai 2025</w:t>
      </w:r>
    </w:p>
    <w:p>
      <w:r>
        <w:t>Bundesverwaltungsgericht, 2025-05-19, DE</w:t>
      </w:r>
    </w:p>
    <w:p>
      <w:r>
        <w:rPr>
          <w:b/>
        </w:rPr>
        <w:t xml:space="preserve">Quelle: </w:t>
      </w:r>
      <w:r>
        <w:t>https://mcp.opencaselaw.ch/entscheid/bvger_D-3168_2025</w:t>
      </w:r>
    </w:p>
    <w:p>
      <w:r>
        <w:t>FR: TAF D-3168/2025 du 19 mai 2025</w:t>
      </w:r>
    </w:p>
    <w:p>
      <w:r>
        <w:t>IT: TAF D-3168/2025 del 19 maggio 2025</w:t>
      </w:r>
    </w:p>
    <w:p>
      <w:pPr>
        <w:pStyle w:val="Heading2"/>
      </w:pPr>
      <w:r>
        <w:t>Regeste</w:t>
      </w:r>
    </w:p>
    <w:p>
      <w:r>
        <w:t>Asyl und Wegweisung</w:t>
      </w:r>
    </w:p>
    <w:p>
      <w:pPr>
        <w:pStyle w:val="Heading2"/>
      </w:pPr>
      <w:r>
        <w:t>Erwägungen</w:t>
      </w:r>
    </w:p>
    <w:p>
      <w:r>
        <w:rPr>
          <w:b/>
        </w:rPr>
        <w:t>E. 3</w:t>
      </w:r>
    </w:p>
    <w:p>
      <w:r>
        <w:t>April 2024 E. 8.3.2.1 m.w.H.), dass hinsichtlich der Zumutbarkeit des Wegweisungsvollzugs im Übrigen vollumfänglich auf die zutreffenden Ausführungen in der angefochtenen Verfügung verwiesen werden kann (vgl. A32/14 S. 10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D-3168/2025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