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D-3168/2016 vom 30. Mai 2016</w:t>
      </w:r>
    </w:p>
    <w:p>
      <w:r>
        <w:t>Bundesverwaltungsgericht, 2016-05-30, FR</w:t>
      </w:r>
    </w:p>
    <w:p>
      <w:r>
        <w:rPr>
          <w:b/>
        </w:rPr>
        <w:t xml:space="preserve">Quelle: </w:t>
      </w:r>
      <w:r>
        <w:t>https://mcp.opencaselaw.ch/entscheid/bvger_D-3168_2016</w:t>
      </w:r>
    </w:p>
    <w:p>
      <w:r>
        <w:t>FR: TAF D-3168/2016 du 30 mai 2016</w:t>
      </w:r>
    </w:p>
    <w:p>
      <w:r>
        <w:t>IT: TAF D-3168/2016 del 30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D-3168/2016 Arrêt du 30 mai 2016 Composition Yanick Felley, juge unique, avec l'approbation de Daniele Cattaneo, juge; Edouard Iselin, greffier. Parties A._______, née le (...), Cameroun, recourante, contre Secrétariat d'Etat aux migrations (SEM), Quellenweg 6, 3003 Berne, autorité inférieure. Objet Asile (non-entrée en matière / procédure Dublin) et renvoi; décision du SEM du 10 mai 2016 / N (...) Vu la demande d'asile déposée en Suisse par A._______ le 7 avril 2016, la décision du 10 mai 2016 (notifiée trois jours plus tard), par laquelle le SEM, appliquant l'art. 31a al. 1 let. b LAsi (RS 142.31), n'est pas entré en matière sur dite demande, a prononcé le transfert de l'intéressée vers l'Allemagne et a ordonné l'exécution de cette mesure, constatant l'absence d'effet suspensif à un éventuel recours, le recours interjeté, le 20 mai 2016, contre la décision susmentionnée, portant comme conclusions son annulation et l'entrée en matière sur la demande d'asile, la requête d'assistance judiciaire partielle (dispense du versement des frais de procédure) dont il est assorti, la réception du dossier de première instance par le Tribunal administratif fédéral (ci-après: le Tribunal), le 24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(cf. art. 111a al. 1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précité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invoqué durant la période d'instruction de sa demande d'asile, documents officiels à l'appui, qu'elle résidait de manière légale en Allemagne avant son arrivée en Suisse; qu'elle a en particulier produit un permis de séjour allemand (...), valable jusqu'au (...) 2016, que conformément à l'art. 12 par. 1 du règlement Dublin III, si le demandeur est titulaire d'un titre de séjour en cours de validité, l'État membre qui l'a délivré est responsable de l'examen de la demande de protection internationale, que le 25 avril 2016, le SEM a dès lors soumis aux autorités allemandes compétentes, dans les délais fixés à l'art. 21 par. 1 du règlement Dublin III une requête aux fins de prise en charge, fondée sur l'art. 12 par. 1 précité, que, le 27 avril 2016, lesdites autorités ont expressément accepté de prendre en charge la requérante, sur la base de cette même disposition, que l'Allemagne a ainsi reconnu sa compétence pour traiter la demande d'asile de l'intéressée,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que, dès lors, l'application de l'art. 3 par. 2 du règlement Dublin III ne se justifie pas en l'espèce, que A._______ invoque, en substance, dans son recours avoir été agressée en Allemagne et ne pas pouvoir accepter l'idée de retourner dans cet Etat où elle n'a « plus de logement ni de conditions de vie », ce qui est de nature à l'exposer à de « nouveaux abus »; qu'elle invoque avoir été traumatisée par cet acte et avoir alors aussi souffert d'importantes palpitations; que ces troubles, qui avaient diminué en Suisse, où elle se sentait en sécurité, risquaient de se péjorer en cas de retour en Allemagne, du fait de reviviscences des violences qu'elle y avait subies, qu'en argumentant de la sorte, la recourante a implicitement sollicité l'application d'une des clauses discrétionnaires prévues à l'art. 17 du règlement Dublin III, à savoir celle retenue par le par. 1 de cette disposition (clause de souveraineté), que, dans le cas particulier, l'intéressée n'a pas démontré l'existence d'un risque concret que les autorités allemandes refuseraient de la prendre en charge et de mener à terme l'examen de sa demande de protection, qu'en outre, elle n'a fourni aucun élément concret susceptible de démontrer que l'Allemagne, qui lui a délivré par le passé une autorisation de séjour,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été en mesure de démontrer, ni même de rendre vraisemblable, qu'il existerait pour elle un risque actuel concret et sérieux d'être victime en cas de retour en Allemagne de traitements contraires aux art. 3 CEDH ou Conv. torture ou à l'art. 4 CharteUE, ni que les autorités allemandes refuseraient ou ne seraient pas en mesure d'assurer une protection adéquate, en cas de besoin, contre des actes de violence de la part de tiers, pour autant qu'elle en fasse la demande (cf. aussi p. 3 par. 7 de la décision attaquée; cf. également p. 7 pt. 7.02 du procès-verbal [pv] de son audition), que la recourante - qui a vécu déjà plusieurs années en Allemagne, y a exercé une activité rémunérée et a notamment des connaissances d'allemand - n'a pas non plus apporté d'indices objectifs, concrets et sérieux qu'elle se trouverait dans une situation existentielle critique en cas de retour, ni qu'elle serait, en cas de besoin, privée durablement de tout accès à des conditions matérielles minimales d'accueil, que les problèmes médicaux allégués ne sont manifestement pas non plus de nature à faire obstacle à son transfert,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affections invoquées (palpitations cardiaques et sensation d'étouffement en cas de stress; troubles psychiques d'origine traumatique) n'ont pas été établis par la production d'un certificat médical; qu'à supposer qu'il soient (en tout ou partie) avérés, ils pourront manifestement être traités en Allemagne, même en cas de péjoration de l'état de santé de l'intéressée liée à la perspective d'un transfert, ce pays disposant de structures médicales similaires à celles existant en Suisse (cf. aussi les remarques concernant les traitements médicaux déjà entrepris en Allemagne [p. 8 pt. 8.02 du pv de l'audition]), qu'au demeurant, si - après son retour en Allemagne - la requérante devait être contrainte par les circonstances à mener une existence non conforme à la dignité humaine, ou si elle devait estimer que ce pays viole ses obligations d'assistance à son encontre (p. ex. dans le domaine médical), ou de toute autre manière porte atteinte à ses droits fondamentaux, il lui appartiendra de faire valoir ses droits directement auprès des autorités allemandes, en usant en cas de besoin des voies de droit adéquates, qu'il n'y a pas non plus de raison de retenir que le SEM aurait dû faire application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qu'au vu du dossier et de la motivation de sa décision, le SEM, sur la base des éléments de fait à sa disposition, n'a commis ni excès ni abus de son large pouvoir d'appréciation en refusant d'admettre l'existence de raisons humanitaires au sens de l'art. 17 par. 1 du règlement Dublin III en combinaison avec l'art. 29a al. 3 OA 1,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