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D-3168/2010 vom 6. Mai 2010</w:t>
      </w:r>
    </w:p>
    <w:p>
      <w:r>
        <w:t>Bundesverwaltungsgericht, 2010-05-06, DE</w:t>
      </w:r>
    </w:p>
    <w:p>
      <w:r>
        <w:rPr>
          <w:b/>
        </w:rPr>
        <w:t xml:space="preserve">Quelle: </w:t>
      </w:r>
      <w:r>
        <w:t>https://mcp.opencaselaw.ch/entscheid/bvger_D-3168_2010</w:t>
      </w:r>
    </w:p>
    <w:p>
      <w:r>
        <w:t>FR: TAF D-3168/2010 du 6 mai 2010</w:t>
      </w:r>
    </w:p>
    <w:p>
      <w:r>
        <w:t>IT: TAF D-3168/2010 del 6 maggio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D-3168/2010 {T 0/2} Urteil vom 6. Mai 2010 Besetzung Einzelrichter Robert Galliker, mit Zustimmung von Richterin Gabriela Freihofer; Gerichtsschreiberin Daniela Brüschweiler. Parteien A._______, geboren (...), alias B._______, geboren (...), alias C._______, Nigeria, c/o Beschwerdeführer, gegen Bundesamt für Migration (BFM), Quellenweg 6, 3003 Bern, Vorinstanz. Gegenstand Nichteintreten auf Asylgesuch und Wegweisung (Dublin-Verfahren); Verfügung des BFM vom 12. April 2010 / N (...). Das Bundesverwaltungsgericht stellt fest, dass der Beschwerdeführer eigenen Angaben zufolge seinen Heimatstaat im August 2000 verliess und per Flugzeug nach Italien gelangte, dass er sich bis 2007 in Italien und hernach bis anfangs 2009 in den Niederlanden aufhielt, dass er über Belgien, Deutschland und die Schweiz nach Italien zurückkehrte, dass der Beschwerdeführer am 31. Januar 2010 in die Schweiz einreiste und gleichentags ein Asylgesuch einreichte, dass das BFM aufgrund einer Abfrage der EURODAC-Datenbank feststellte, dass der Beschwerdeführer am 7. August 2009 durch die italienischen Behörden daktyloskopisch erfasst worden ist, dass er anlässlich der Anhörung zur Person und zu den Asylgründen im Empfangs- und Verfahrenszentrum (EVZ) D._______ am 11. Februar 2010 unter anderem ausführte, in seinem Heimatdorf E._______ habe die Organisation V.F.L.N.D. (Volunteer Force for Liberation of Niger Delta) regelmässig Erdöl gestohlen, weshalb es immer wieder zu Zusammenstössen mit den Behörden gekommen sei, dass anlässlich eines Angriffes auf das Dorf Massenverhaftungen vorgenommen worden seien, weshalb er zunächst nach F._______ und anschliessend ins Ausland geflüchtet sei, dass für den Inhalt der weiteren Aussagen auf die Akten verwiesen wird, dass dem Beschwerdefüher im Rahmen derselben Befragung das rechtliche Gehör zum EURODAC-Ergebnis sowie einer allfälligen Wegweisung nach Italien gewährt wurde, dass er erklärte, er habe in Italien weder eine Arbeit noch eine Unterkunft, dass das BFM mit Verfügung vom 12. April 2010 - eröffnet am 26. April 2010 - in Anwendung von Art. 34 Abs. 2 Bst. d des Asylgesetzes vom 26. Juni 1998 (AsylG, SR 142.31) auf das Asylgesuch nicht eintrat und die Wegweisung nach Italien anordnete, dass das Bundesamt den Beschwerdeführer gleichzeitig aufforderte, die Schweiz spätestens am Tag nach Ablauf der Beschwerdefrist zu verlassen, den Kanton G._______ mit dem Vollzug der Wegweisungsverfügung beauftragte und festhielt, eine Beschwerde gegen diese Verfügung habe keine aufschiebende Wirkung, dass das BFM zur Begründung im Wesentlichen anführte, der Beschwerdeführer sei im August 2000 in Italien angekommen und habe seither den Dublin-Raum nicht mehr verlassen, dass er in Italien ein Asylgesuch eingereicht habe, was aus seinen Aussagen sowie dem EURODAC-Treffer hervorgehe,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dass Italien der Übernahme des Beschwerdeführers am 1. März 2010 zugestimmt habe, dass die Rückführung - vorbehältlich einer allfälligen Unterbrechung oder Verlängerung - bis spätestens am 1. September 2010 zu erfolgen habe, dass die Aussagen des Beschwerdeführers anlässlich der Gewährung des rechtlichen Gehörs zu einer Wegweisung nach Italien kein Hindernis für eine Wegweisung nach Italien darstellten, dass somit auf das Asylgesuch nicht einzutreten sei, die Wegweisung aus der Schweiz die Regelfolge des Nichteintretens auf ein Asylge-such und der Vollzug der Wegweisung nach Italien zulässig, zumutbar und möglich sei, dass der Beschwerdeführer mit Eingabe vom 3. Mai 2010 (Poststempel) gegen diesen Entscheid beim Bundesverwaltungsgericht Beschwerde erhob und dabei beantragte, die angefochtene Verfügung sei aufzuheben und die Vorinstanz sei anzuweisen, ihr Recht zum Selbsteintritt auszuüben und sich für vorliegendes Asylverfahren für zuständig zu erklären, dass im Sinne vorsorglicher Massnahmen die aufschiebende Wirkung zu erteilen sei und die Vollzugsbehörden anzuweisen seien, von einer Überstellung nach Italien abzusehen, bis das Bundesverwaltungsgericht über die Beschwerde entschieden habe, dass er zudem um Gewährung der unentgeltlichen Rechtspflege und Verzicht auf die Erhebung eines Kostenvorschusses ersuchte, dass auf die Begründung der Begehren - soweit entscheidwesentlich - in den nachfolgenden Erwägungen eingegangen wird, dass das Bundesverwaltungsgericht den Vollzug der Wegweisung mit Verfügung vom 4. Mai 2010 per sofort aussetzte, dass die vorinstanzlichen Akten am 5. Mai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sich aus den Akten ergibt und auch unbestritten blieb, dass der Beschwerdeführer in Italien daktyloskopisch erfasst worden ist, dass die italienischen Behörden einer Wiederaufnahme des Beschwerdeführers am 1. März 2010 zugestimmt haben, dass bei dieser Sachlage Italien für die Prüfung seines Asylgesuchs zuständig ist, dass hinsichtlich des Einwandes des Beschwerdeführers, er habe in Italien weder Unterkunft noch Arbeit und sei menschenunwürdig behandelt worden, festzuhalten ist, dass Italien unter anderem Signatarstaat des Abkommens vom 28. Juli 1951 über die Rechtsstellung der Flüchtlinge (FK, SR 0.142.30), der der Konvention vom 4. November 1950 zum Schutze der Menschenrechte und Grundfreiheiten (EMRK, SR 0.101) und des Übereinkommens vom 10. Dezember 1984 gegen Folter oder andere grausame, unmenschliche oder erniedrigende Behandlung oder Strafe (FoK, SR 0.105) ist, dass keine Hinweise dafür bestehen, wonach Italien sich nicht an die massgebenden völkerrechtlichen Bestimmungen, insbesondere an das Rückschiebungsverbot oder die einschlägigen Normen der EMRK, halten würde, dass zwar das italienische Fürsorgesystem für Asylsuchende in der Kritik steht, in den Aufenthalts- und Verfahrensbedingungen für Perso-nen, welche sich im Rahmen eines Asylverfahrens in Italien aufhalten, indessen insgesamt kein Vollzugshindernis zu erkennen ist (Urteile des Bundesverwaltungsgerichts E-4109/2009 vom 17. August 2009 und E-6195/2009 vom 30. Oktober 2009),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somit nicht davon auszugehen ist, das BFM hätte Veranlassung zu einem Selbsteintritt gehabt, weshalb verzichtet werden kann, darauf näher einzugehen,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Abs. 2 Dublin-II-VO) beziehungsweise zur Anwendung der Humanitären Klausel (Art. 15 Dublin-II-VO) besteht, weshalb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sich der Antrag auf Erteilung der aufschiebenden Wirkung als gegenstandslos erweist, dass der am 4. Mai 2010 verfügte Vollzugsstopp und das Gesuch um Verzicht auf die Erhebung eines Kostenvorschusses mit vorliegendem Entscheid in der Hauptsache hinfällig werden, dass das mit der Beschwerde gestellte Gesuch um Gewährung der unentgeltlichen Rechtspflege im Sinne von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das BFM, Abteilung Aufenthalt, Dublin-Office, Ref.-Nr. N (...) (per Telefax) das (...) des Kantons G._______ ad (...)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