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D-3166/2012 vom 19. Juni 2012</w:t>
      </w:r>
    </w:p>
    <w:p>
      <w:r>
        <w:t>Bundesverwaltungsgericht, 2012-06-19, FR</w:t>
      </w:r>
    </w:p>
    <w:p>
      <w:r>
        <w:rPr>
          <w:b/>
        </w:rPr>
        <w:t xml:space="preserve">Quelle: </w:t>
      </w:r>
      <w:r>
        <w:t>https://mcp.opencaselaw.ch/entscheid/bvger_D-3166_2012</w:t>
      </w:r>
    </w:p>
    <w:p>
      <w:r>
        <w:t>FR: TAF D-3166/2012 du 19 juin 2012</w:t>
      </w:r>
    </w:p>
    <w:p>
      <w:r>
        <w:t>IT: TAF D-3166/2012 del 19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D-3166/2012 Arrêt du 19 juin 2012 Composition Gérard Scherrer, juge unique, avec l'approbation de Hans Schürch, juge; William Waeber, greffier. Parties A._______, né le [..], Tunisie, recourant, contre Office fédéral des migrations (ODM), Quellenweg 6, 3003 Berne, autorité inférieure . Objet Asile (non-entrée en matière) et renvoi (Dublin); décision de l'ODM du 20 avril 2012 / [...]. Vu la première demande d'asile déposée en Suisse par A._______, le 10 mai 2011, laquelle s'est terminée, le 23 août 2011, par un transfert en Allemagne, pays qui avait admis sa compétence pour traiter cette demande, la deuxième demande d'asile déposée en Suisse par l'intéressé en date du 3 mars 2012, la décision du 20 avril 2012, notifiée le 8 juin suivant, par laquelle l'ODM, en se fondant sur l'art. 34 al. 2 let. d de la loi du 26 juin 1998 sur l'asile (LAsi, RS 142.31), n'est une nouvelle fois pas entré en matière sur la demande d'asile et a prononcé le transfert de A._______ vers l'Allemagne, le recours interjeté, le 13 juin 2012, contre cette décision, la réception du dossier de première instance par le Tribunal administratif fédéral (le Tribunal), le 15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Allemagne, le 21 avril 2011, que l'intéressé a d'ailleurs, dans le cadre d'une procédure précédente, déjà fait l'objet d'un transfert dans ce pays, lequel s'est déclaré compétent pour traiter la demande d'asile, que la procédure en vue d'un nouveau transfert en Allemagne a été menée en conformité avec les dispositions légales idoines, que l'intéressé ne conteste pas ces faits, mais affirme que rien ne s'oppose à ce que la Suisse se saisisse à son tour de sa demande d'asile, qu'à cet égard, il convient de rappeler, comme exposé ci-dessus, que le règlement Dublin II pose comme principe qu'une demande d'asile est examinée par un seul Etat membre, qu'il ne confère pas aux requérants le droit de choisir le pays offrant, à leur avis, les meilleures conditions d'accueil (cf. ATAF 2010/45 consid. 8.3 p. 644), que la compétence de l'Allemagne est ainsi donnée, que l'intéressé fait cependant valoir que les juifs, comme lui, ne sont pas les bienvenus dans ce pays, qu'il déclare craindre, après son transfert, de devoir retourner en Tunisie, où il dit risquer sa vie, qu'il prétend donc que l'Etat de destination ne respecterait pas ses obligations de droit international, en particulier la garantie du non-refoulement, que vu la présomption de respect de ces obligations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(ATAF 2011/9 consid. 6, ATAF 2010/45 consid. 7.4.1 ; arrêt de la Cour européenne des droits de l'homme [ci-après : Cour EDH], décision M.S.S. c. Belgique et Grèce, no 30696/09, 21 janvier 2011, par. 341 ss ; Cour de justice de l'Union européenne, arrêt du 21 décembre 2011, N.S. c. Secretary of State for the Home Department et M. E. et autres c. Refugee Applications Commissioner et Minister for Justice, Equality and Law Reform, affaires jointes C-411/10 et C-493/10), que le recourant n'a toutefois en l'espèce fait valoir aucun indice établissant que l'Allemagne,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notamment en le renvoyant dans son pays d'origine, au mépris du principe de non-refoulement ou de l'art. 3 CEDH, au cas où il invoquerait véritablement des éléments établissant un risque concret et sérieux de subir des traitements contraires à ces dispositions, qu'il n'a donc pas établi l'existence d'un tel risque, que, dans ces conditions, il n'existe aucun obstacle rendant illicite l'exécution du transfert de l'intéressé ni de raisons humanitaires au sens de l'art. 29a al. 3 OA 1, qu'il n'y a donc pas lieu d'appliquer la clause de souveraineté de l'art. 3 par. 2 1ère phr. du règlement Dublin II, que dès lors, l'Allemagne demeure l'Etat responsable de l'examen de la demande d'asile au sens du règlement Dublin II et est tenue de reprendre en charge le recourant dans les conditions prévues à l'art. 20 dudit règlement, que, partant, c'est à juste titre que l'ODM n'est pas entré en matière sur la demande d'asile, en application de l'art. 34 al. 2 let. d LAsi, et qu'il a prononcé le renvoi (ou transfert) de l'intéressé en application de l'art. 44 al. 1 LAsi, faute pour celui-ci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