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D-3158/2021 vom 2. September 2021</w:t>
      </w:r>
    </w:p>
    <w:p>
      <w:r>
        <w:t>Bundesverwaltungsgericht, 2021-09-02, FR</w:t>
      </w:r>
    </w:p>
    <w:p>
      <w:r>
        <w:rPr>
          <w:b/>
        </w:rPr>
        <w:t xml:space="preserve">Quelle: </w:t>
      </w:r>
      <w:r>
        <w:t>https://mcp.opencaselaw.ch/entscheid/bvger_D-3158_2021</w:t>
      </w:r>
    </w:p>
    <w:p>
      <w:r>
        <w:t>FR: TAF D-3158/2021 du 2 septembre 2021</w:t>
      </w:r>
    </w:p>
    <w:p>
      <w:r>
        <w:t>IT: TAF D-3158/2021 del 2 settembre 2021</w:t>
      </w:r>
    </w:p>
    <w:p>
      <w:pPr>
        <w:pStyle w:val="Heading2"/>
      </w:pPr>
      <w:r>
        <w:t>Regeste</w:t>
      </w:r>
    </w:p>
    <w:p>
      <w:r>
        <w:t>Asile et renvoi (demande multiple/réexamen)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demande de révision est irrecevable.</w:t>
      </w:r>
    </w:p>
    <w:p>
      <w:r>
        <w:rPr>
          <w:b/>
        </w:rPr>
        <w:t>E. 2</w:t>
      </w:r>
    </w:p>
    <w:p>
      <w:r>
        <w:t>Les frais de procédure, d'un montant de 1500 francs, sont mis à la charge des requérants.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aux requérants, au SEM et à l'autorité cantonale. Le président du collège : Le greffier : Yanick Felley Paolo Assaloni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