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D-3158/2010 vom 10. Mai 2010</w:t>
      </w:r>
    </w:p>
    <w:p>
      <w:r>
        <w:t>Bundesverwaltungsgericht, 2010-05-10, DE</w:t>
      </w:r>
    </w:p>
    <w:p>
      <w:r>
        <w:rPr>
          <w:b/>
        </w:rPr>
        <w:t xml:space="preserve">Quelle: </w:t>
      </w:r>
      <w:r>
        <w:t>https://mcp.opencaselaw.ch/entscheid/bvger_D-3158_2010</w:t>
      </w:r>
    </w:p>
    <w:p>
      <w:r>
        <w:t>FR: TAF D-3158/2010 du 10 mai 2010</w:t>
      </w:r>
    </w:p>
    <w:p>
      <w:r>
        <w:t>IT: TAF D-3158/2010 del 10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D-3158/2010 law/mah/cvv {T 0/2} Urteil vom 10. Mai 2010 Besetzung Einzelrichter Walter Lang, mit Zustimmung von Richter Martin Zoller; Gerichtsschreiberin Sarah Mathys. Parteien A.___________, geboren (...), B.___________, geboren (...), C.___________, geboren (...), D.___________, geboren (...), Russland, c/o (...) Beschwerdeführende, gegen Bundesamt für Migration (BFM), Quellenweg 6, 3003 Bern, Vorinstanz. Gegenstand Nichteintreten auf Asylgesuch und Wegweisung (Dublin); Verfügung des BFM vom 14. April 2010 / N (...). Das Bundesverwaltungsgericht stellt fest, dass das BFM mit Verfügung vom 14. April 2010 - eröffnet am 30. April 2010 - in Anwendung von Art. 34 Abs. 2 Bst. d des Asylgesetzes vom 26. Juni 1998 (AsylG, SR 142.31) auf die Asylgesuche der Beschwerdeführenden vom 17. Februar 2010 nicht eintrat, die Wegweisung nach Polen verfügte, die Beschwerdeführenden - unter Androhung von Zwangsmitteln im Unterlassungsfall - aufforderte, die Schweiz spätestens am Tag nach Ablauf der Beschwerdefrist zu verlassen, den Kanton E.__________ verpflichtete, die Wegweisungsverfügung zu vollziehen, feststellte, eine allfällige Beschwerde gegen die vorliegende Verfügung habe keine aufschiebende Wirkung, und den Beschwerdeführenden die editionspflichtigen Akten gemäss Aktenverzeichnis aushändigte, dass die Beschwerdeführenden mit Eingabe vom 3. Mai 2010 gegen diese Verfügung beim Bundesverwaltungsgericht Beschwerde einreichten und beantragten, es sei die Verfügung des BFM aufzuheben, ihnen Asyl zu gewähren, eventualiter die Sache zur Neubeurteilung an die Vorinstanz zurückzuweisen, subeventualiter die Unzulässigkeit und Unzumutbarkeit des Wegweisungsvollzugs festzustellen und ihnen in der Folge die vorläufige Aufnahme zu gewähren, dass sie zudem in verfahrensrechtlicher Hinsicht beantragten, es sei die unentgeltliche Rechtspflege zu bewilligen und auf die Erhebung eines Kostenvorschusses zu verzichten, dass das Bundesverwaltungsgericht den Vollzug der Wegweisung gestützt auf Art. 56 des Bundesgesetzes vom 20. Dezember 1968 über das Verwaltungsverfahren (VwVG, SR 172.021) mit Verfügung vom 4. Mai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nachfolgender Erwägungen -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14. April 2010 keine Regelung betreffend Flüchtlingseigenschaft und Gewährung von Asyl enthält, dass mit dem Begehren, es sei den Beschwerdeführenden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die Asylgesuche der Beschwerdeführenden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der Aussagen der Beschwerdeführenden anlässlich der Befragung zur Person vom 23. Februar 2010 und der Zusage von Polen vom 16. März 2010, die Beschwerdeführenden gestützt auf Art. 9 Abs. 4 Verordnung Nr. 343/2003 des Rates vom 18. Februar 2003 zur Festlegung von Kriterien und Verfahren zur Bestimmung des Mitgliedstaats, der für die Prüfung eines von einem Drittstaatsangehörigen in einem Mitgliedstaat gestellten Asylantrags zuständig ist (Dublin-II-VO) aufzunehmen, Polen zu Recht als für die Durchführung des Asylverfahrens zuständig erachtet hat, dass in der Beschwerde nichts Stichhaltiges geltend gemacht wird, was in Bezug auf die Zuständigkeit Polens für die Durchführung des Asylverfahrens zu einer anderen Beurteilung führen könnte, dass Polen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Polen würde sich nicht an die daraus resultierenden Verpflichtungen halten, dass in der Beschwerde vom 3. Mai 2010 geltend gemacht wird, den Beschwerdeführenden drohe in Polen ernsthafte Gefahr von Anhängern der kriminellen tschetschenischen Regierung, es seien Vorfälle bekannt, bei welchen russische Staatsangehörige tschetschenischer Abstammung auf dem Gebiet Polens getötet worden oder verschwunden seien, zudem habe der Beschwerdeführer in Tschetschenien bevor er freigekommen sei, unter Ehemann preisgegeben, dass sich seine Familie in Polen befinden würde, weshalb die Beschwerdeführenden in Polen bereits gesucht würden, dass es sich bei der Darstellung, die Beschwerdeführenden würden in Polen gesucht, um eine blosse Mutmassung handelt, dass die Beschwerdeführenden für den - ohnehin unwahrscheinlichen - Fall, dass sie wegen des Ehemannes bzw. Familienvaters, der tschetschenische Freiheitskämpfer unterstützt haben soll, von "kriminellen Tschetschenen" in Polen gesucht würden, die Möglichkeit haben, sich an die polnischen Behörden zu wenden und diese um Schutz zu ersuchen, dass die Beschwerdeführenden in Polen somit nicht schutzlos Menschenrechtsverletzungen im Sinne Art. 3 EMRK ausgeliefert sind, dass insoweit in der Beschwerde geltend gemacht wird, die Beschwerdeführenden, insbesondere die Kinder würden sich aufgrund ihrer Angstzustände in einem labilen psychischen Zustand befinden und kaum reise- und transportfähig sein, festzustellen ist, dass sie erst gerade am 16. Februar 2010 mit dem Zug selbstständig von Wien nach F._________ gefahren sind und aus den Akten nicht hervorgeht, warum sich der Gesundheitszustand seither dermassen verschlechtert haben soll, dass sie nun nicht mehr reise- und transportfähig sein sollen, dass aufgrund der Akten auch sonst keine Gründe zur Ausübung des Selbsteintrittsrechts gemäss Art. 3 Abs. 2 Dublin-II-VO ersichtlich sind, dass das BFM demzufolge zu Recht in Anwendung von Art. 34 Abs. 2 Bst. d AsylG auf die Asylgesuche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Polen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diese eingetreten wird. 2. Die Verfahrenskosten von Fr. 600.-- werden den Beschwerdeführenden auferlegt. Dieser Betrag ist innert 30 Tagen ab Versand des Urteils zu Gunsten der Gerichtskasse zu überweisen. 3. Dieses Urteil geht an: die Beschwerdeführenden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