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D-3157/2016 vom 30. Mai 2016</w:t>
      </w:r>
    </w:p>
    <w:p>
      <w:r>
        <w:t>Bundesverwaltungsgericht, 2016-05-30, DE</w:t>
      </w:r>
    </w:p>
    <w:p>
      <w:r>
        <w:rPr>
          <w:b/>
        </w:rPr>
        <w:t xml:space="preserve">Quelle: </w:t>
      </w:r>
      <w:r>
        <w:t>https://mcp.opencaselaw.ch/entscheid/bvger_D-3157_2016</w:t>
      </w:r>
    </w:p>
    <w:p>
      <w:r>
        <w:t>FR: TAF D-3157/2016 du 30 mai 2016</w:t>
      </w:r>
    </w:p>
    <w:p>
      <w:r>
        <w:t>IT: TAF D-3157/2016 del 30 maggio 2016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im Sinne von Art. 65 Abs. 1 VwVG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SEM und die kantonale Migrationsbehörde. Der Einzelrichter: Der Gerichtsschreiber: Fulvio Haefeli Gert Winter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