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D-3151/2011 vom 20. September 2011</w:t>
      </w:r>
    </w:p>
    <w:p>
      <w:r>
        <w:t>Bundesverwaltungsgericht, 2011-09-20, IT</w:t>
      </w:r>
    </w:p>
    <w:p>
      <w:r>
        <w:rPr>
          <w:b/>
        </w:rPr>
        <w:t xml:space="preserve">Quelle: </w:t>
      </w:r>
      <w:r>
        <w:t>https://mcp.opencaselaw.ch/entscheid/bvger_D-3151_2011</w:t>
      </w:r>
    </w:p>
    <w:p>
      <w:r>
        <w:t>FR: TAF D-3151/2011 du 20 septembre 2011</w:t>
      </w:r>
    </w:p>
    <w:p>
      <w:r>
        <w:t>IT: TAF D-3151/2011 del 20 settembre 2011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 e sono compensate con l'anticipo versato in data 30 giugno 2011.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