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D-3140/2020 vom 13. November 2020</w:t>
      </w:r>
    </w:p>
    <w:p>
      <w:r>
        <w:t>Bundesverwaltungsgericht, 2020-11-13, DE</w:t>
      </w:r>
    </w:p>
    <w:p>
      <w:r>
        <w:rPr>
          <w:b/>
        </w:rPr>
        <w:t xml:space="preserve">Quelle: </w:t>
      </w:r>
      <w:r>
        <w:t>https://mcp.opencaselaw.ch/entscheid/bvger_D-3140_2020</w:t>
      </w:r>
    </w:p>
    <w:p>
      <w:r>
        <w:t>FR: TAF D-3140/2020 du 13 novembre 2020</w:t>
      </w:r>
    </w:p>
    <w:p>
      <w:r>
        <w:t>IT: TAF D-3140/2020 del 13 novembre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versucht mit der Nachreichung von Beweismitteln die im vorangegangenen Beschwerdeverfahren vorgebrachte Verfolgung durch die heimatlichen Behörden zu belegen und macht damit die ursprüngliche Fehlerhaftigkeit des Beschwerdeentscheids vom 31. März 2020 geltend.</w:t>
      </w:r>
    </w:p>
    <w:p>
      <w:r>
        <w:rPr>
          <w:b/>
        </w:rPr>
        <w:t>E. 1.4</w:t>
      </w:r>
    </w:p>
    <w:p>
      <w:r>
        <w:t>Der Gesuchsteller ist durch das betreffende Beschwerdeurteil vom 31. März 2020 besonders berührt und hat ein schutzwürdiges Interesse an dessen Aufhebung oder Änderung. Er ist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solche,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in seiner Eingabe vom 8. Juli 2020 sinngemäss den gesetzlichen Revisionsgrund von Art. 123 Abs. 2 Bst. a BGG an. Die Eingabe vom 9. Juni 2020 ist damit grundsätzlich hinreichend begründet (vgl. E. 2.3).</w:t>
      </w:r>
    </w:p>
    <w:p>
      <w:r>
        <w:rPr>
          <w:b/>
        </w:rPr>
        <w:t>E. 2.5</w:t>
      </w:r>
    </w:p>
    <w:p>
      <w:r>
        <w:t>Gemäss Art. 124 Abs. 1 Bst. d BGG ist das Revisionsgesuch innert 90 Tagen seit Kenntnis der nachträglich erfahrenen Tatsache oder des aufgefundenen Beweismittels einzureichen. Der Gesuchsteller macht keine genauen Angaben, an welchem Datum er Kenntnis von den eingereichten Beweismitteln erlangt habe und wann ihm diese Beweismittel zugegangen seien. Dies sei aber nach Erhalt des Urteils vom 31. März 2020 geschehen. Die besagte Frist von Art. 124 Abs. 1 Bst. d BGG ist somit als gewahrt zu erachten.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vorangegangenen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Moser/ Beusch/ 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3.2</w:t>
      </w:r>
    </w:p>
    <w:p>
      <w:r>
        <w:t>Vorliegend ist somit zu prüfen, ob der Gesuchsteller nach Erlass des Beschwerdeurteils vom 31. März 2020 erhebliche Tatsachen erfahren oder Beweismittel aufgefunden hat, die vor dem Entscheid entstanden sind, er aber im vorangegangenen Verfahren nicht hatte geltend machen respektive nicht hatte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31. März 2020 zu ändern und zu einem anderen Ergebnis zu führen.</w:t>
      </w:r>
    </w:p>
    <w:p>
      <w:r>
        <w:rPr>
          <w:b/>
        </w:rPr>
        <w:t>E. 3.2.1</w:t>
      </w:r>
    </w:p>
    <w:p>
      <w:r>
        <w:t>Dem Gesuchsteller ist es im Rahmen des vorangegangenen Asyl- und Beschwerdeverfahrens nicht gelungen, eine flüchtlingsrechtlich relevante Verfolgung oder eine Gefährdung im Sinne von Art. 3 AsylG wegen des Bestehens eines Risikoprofils nachzuweisen oder zumindest glaubhaft zu machen. Im Hinblick auf die neu eingereichten Beweismittel ist festzuhalten, dass der Gesuchsteller mit den nun auf Revisionsebene neu eingereichten Beweismitteln nicht glaubhaft zu machen vermag, er würde bei einer Rückkehr nach Sri Lanka seitens der heimatlichen Behörden in flüchtlingsrechtlich relevantem Ausmass verfolgt. Die beiden polizeilichen Vorladungen vom 28. Januar 2020 und vom 5. Juni 2019 verfügen nur über einen geringen Beweiswert, da sie leicht fälschbar sind. Ferner geht es gemäss Vorladung um Abklärungen betreffend das niedergebrannte Haus des Gesuchstellers. Dass diesbezüglich Abklärungen gemacht werden, vermag keine flüchtlingsrechtlich relevante Verfolgung des Beschwerdeführers zu begründen. Die nicht weiter belegte Behauptung des Beschwerdeführers, er sei sich sicher, dass ihn die Behörden mit Hilfe dieser Vorladungen ausfindig machen und inhaftieren wollten, vermag an dieser Einschätzung nichts zu ändern. Die eingereichten Dokumente sind daher nicht geeignet, die Glaubhaftigkeit der im vorangegangenen Beschwerdeverfahren als unglaubhaft qualifizierten Fluchtvorbringen zu bewirken respektive eine flüchtlingsrechtlich relevante Verfolgung des Gesuchstellers seitens der heimatlichen Behörden zu belegen. Die Beweismittel sind nicht als beweistauglich und somit auch nicht als erheblich (d.h. Beweismittel, welche bei ihrer Berücksichtigung dazu geführt hätten, dass der angefochtene Entscheid anders ausgefallen wäre) im Sinne von Art. 123 Abs. 2 Bst. a BGG zu qualifizieren. Mangels revisionsrechtlicher Erheblichkeit im Sinne von Art. 123 Abs. 2 Bst. a BGG vermögen sie somit auch keine Wegweisungsvollzugshindernisse zu begründen.</w:t>
      </w:r>
    </w:p>
    <w:p>
      <w:r>
        <w:rPr>
          <w:b/>
        </w:rPr>
        <w:t>E. 4</w:t>
      </w:r>
    </w:p>
    <w:p>
      <w:r>
        <w:t>Dem Gesuchsteller ist es damit nicht gelungen, Gründe darzulegen respektive relevante Beweismittel vorzulegen, die eine Revision des Beschwerdeurteils D-6623/2019 vom 31. März 2020 rechtfertigen würden. Das Revisionsgesuch vom 9. Juni 2020 ist demzufolge abzuweisen.</w:t>
      </w:r>
    </w:p>
    <w:p>
      <w:r>
        <w:rPr>
          <w:b/>
        </w:rPr>
        <w:t>E. 5</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