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D-3135/2012 vom 14. Juni 2012</w:t>
      </w:r>
    </w:p>
    <w:p>
      <w:r>
        <w:t>Bundesverwaltungsgericht, 2012-06-14, DE</w:t>
      </w:r>
    </w:p>
    <w:p>
      <w:r>
        <w:rPr>
          <w:b/>
        </w:rPr>
        <w:t xml:space="preserve">Quelle: </w:t>
      </w:r>
      <w:r>
        <w:t>https://mcp.opencaselaw.ch/entscheid/bvger_D-3135_2012</w:t>
      </w:r>
    </w:p>
    <w:p>
      <w:r>
        <w:t>FR: TAF D-3135/2012 du 14 juin 2012</w:t>
      </w:r>
    </w:p>
    <w:p>
      <w:r>
        <w:t>IT: TAF D-3135/2012 del 14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D-3135/2012 Urteil vom 14. Juni 2012 Besetzung Einzelrichter Martin Zoller, mit Zustimmung von Richter Walter Lang; Gerichtsschreiberin Susanne Burgherr. Parteien A._______, geboren (...), und dessen Ehefrau B._______, geboren (...), sowie deren Kinder C._______, geboren (...), D._______, geboren (...), E._______, geboren (...), Serbien, Beschwerdeführende, gegen Bundesamt für Migration (BFM), Quellenweg 6, 3003 Bern, Vorinstanz. Gegenstand Nichteintreten auf Asylgesuche und Wegweisung (Dublin-Verfahren); Verfügung des BFM vom 5. Juni 2012 / N (...). Das Bundesverwaltungsgericht stellt fest, dass die Beschwerdeführenden - serbische Staatsangehörige und ethnische Roma - am 3. April 2011 erstmals in der Schweiz um Asyl nachsuchten, dass das BFM mit unangefochten in Rechtskraft erwachsener Verfügung vom 14. September 2011 feststellte, dass die Beschwerdeführenden die Flüchtlingseigenschaft nicht erfüllten, die Asylgesuche abwies und die Wegweisung der Beschwerdeführenden aus der Schweiz sowie den Wegweisungsvollzug anordnete, dass die Beschwerdeführenden am 14. Februar 2012 in ihr Heimatland überstellt wurden, dass die Beschwerdeführenden am 27. April 2012 erneut in der Schweiz um Asyl nachsuchten, dass die Beschwerdeführenden 1 und 2 anlässlich der Kurzbefragungen im Empfangs- und Verfahrenszentrum F._______ vom 11. Mai 2012 im Wesentlichen geltend machten, sie seien nach ihrer Rückkehr nach Serbien wiederum von Unbekannten serbischer Ethnie beschimpft, bedroht und zum Verlassen ihres Hauses aufgefordert worden, dass sie wahrscheinlich nicht nur aufgrund ihrer Ethnie belästigt worden seien, sondern auch wegen der homosexuellen Neigung des Beschwerdeführers 1, die im Dorf bekannt sei, dass sie die Behelligungen zwar bei der Polizei gemeldet hätten, diese jedoch untätig geblieben sei, dass sie Serbien deshalb am 3. April 2012 erneut verlassen hätten und via G._______, H._______ und die Schweiz - wo sie eine Nacht bei den (Verwandten) des Beschwerdeführers 1 verbracht hätten, welche die Schweiz nach dem negativen Ausgang ihres zweiten Asylverfahrens verlassen müssten (vgl. Urteil [...]) - nach Belgien gelangt seien, wo sie am 6. April 2012 Asylgesuche eingereicht hätten, dass sie in Belgien indes nicht anständig behandelt worden seien, eines der Kinder nach einer Erkrankung nicht zum Arzt hätten bringen können und schliesslich zum Verlassen des Asylheims aufgefordert worden seien, weshalb sie nicht dorthin zurückkehren möchten, dass bezüglich der weiteren Aussagen beziehungsweise der Einzelheiten des rechtserheblichen Sachverhalts auf die Protokolle bei den Akten verwiesen wird (vgl. Akten Vorinstanz B5 und B6), dass das BFM mit Verfügung vom 5. Juni 2012 in Anwendung von Art. 34 Abs. 2 Bst. d des Asylgesetzes vom 26. Juni 1998 (AsylG, SR 142.31) auf die Asylgesuche vom 27. April 2012 nicht eintrat, die Wegweisung der Beschwerdeführenden aus der Schweiz nach Belgien anordnete und die Beschwerdeführenden aufforderte, die Schweiz spätestens am Tag nach Ablauf der Beschwerdefrist zu verlassen, dass es gleichzeitig feststellte, einer allfälligen Beschwerde gegen den Entscheid komme keine aufschiebende Wirkung zu, dass der Beschwerdeführer im Namen seiner Familie mit Eingabe vom 11. Juni 2012 gegen diesen Entscheid beim Bundesverwaltungsgericht Beschwerde erhob und sinngemäss um Aufhebung der vorinstanzlichen Verfügung ersuchte, dass er erneut vorbrachte, sie seien in Belgien nicht anständig behandelt und auf die Strasse gestellt worden, dass er zudem der Ansicht sei, als Homosexueller in der Schweiz am besten akzeptiert zu werden, dass die vorinstanzlichen Akten am 13. Juni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mit der "Eurodac"-Datenbank ergab, dass diese am 6. April 2012 in Belgien Asylgesuche eingereicht hatten, dass das BFM die belgischen Behörden am 24. Mai 2012 um Übernahme der Beschwerdeführenden gestützt auf Art. 16 Abs. 1 Bst. c Dublin-II-Verordnung ersuchte, dass die belgischen Behörden den Gesuchen um Übernahme der Beschwerdeführenden am 31. Mai 2012 zustimmten, dass die Zuständigkeit Belgiens somit gegeben ist und die geltend gemachten Asylgründe daher in Belgien zu prüfen sein werden, dass bezüglich der Klagen der Beschwerdeführenden über ihre Behandlung in Belgien festzuhalten ist, dass Belgien, selbst wenn das Asylverfahren der Beschwerdeführenden dort bereits rechtskräftig abgeschlossen sein sollte und sie deshalb kein Anrecht mehr auf Unterbringung oder weitergehende staatliche oder nichtstaatliche Unterstützung hätten, gemäss Art. 16 Abs. 2 Bst. e Dublin-II-Verordnung weiterhin für das Verfahren der Beschwerdeführenden bis zu einem allfälligen Wegweisungsvollzug zuständig ist (Art. 16 Abs. 4 Dublin-II-Verordnung sowie CHRISTIAN FILZWIESER/ANDREA SPRUNG, Dublin-II-Verordnung, 3., überarb. Aufl., Wien/Graz 2010, K 25 zu Art. 16 Abs. 4), dass die schweizerischen Behörden zwar dafür sorgen müssen, dass die Beschwerdeführenden im Falle einer Überstellung nach Belgien nicht einer dem internationalen Recht und insbesondere Art. 3 der Konvention vom 4. November 1950 zum Schutze der Menschenrechte und Grundfreiheiten (EMRK, SR 0.101) widersprechenden Behandlung ausgesetzt sind, dass Belgien indessen Signatarstaat der EMRK, des Abkommens vom 28. Juli 1951 über die Rechtsstellung der Flüchtlinge (FK, SR 0.142.30) und des Protokolls über die Rechtsstellung der Flüchtlinge vom 31. Ja­nu­ar 1967 (SR 0.142.301) ist, und keine konkreten Anhaltspunkte dafür vorliegen, wonach Belgien sich nicht an die daraus resultierenden staatsvertraglichen Verpflichtungen halten würde, dass es jedenfalls nicht in der Verantwortung der schweizerischen Asylbehörden liegt auszumachen, ob die Beschwerdeführenden nach einer Überstellung zufriedenstellende Lebensbedingungen vorfinden, dass kein Grund zur Annahme besteht, Personen, die sich im Rahmen eines Asylverfahrens in Belgien aufhalten, würden aufgrund der dortigen Aufenthaltsbedingungen in eine existenzielle Notlage versetzt, dass ebensowenig Hinweise dafür bestehen, Belgien würde seinen Verpflichtungen im Rahmen der Dublin-II-Verordnung in medizinischer Hinsicht nicht nachkommen,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die Beschwerdeführenden auch nicht glaubhaft machen konnten, dass es in Belgien keine öffentlichen Institutionen gebe, die auf Gesuch der Asylsuchenden hin auf deren Bedürfnisse eingehen können, dass die Beschwerdeführenden bezüglich der Frage der Betreuung von Asylsuchenden nicht beweisen oder mittels eines konkreten Anhaltspunktes glaubhaft machen können, dass die Lebensbedingungen in Belgien so schlecht sind, dass die Überstellung in dieses Land die EMRK verletzen würde, dass insbesondere nicht erstellt ist, dass Belgien gegen die Bestimmungen der Richtlinie 2003/9/EG des Rates vom 27. Januar 2003 zur Festlegung von Mindestnormen für die Aufnahme von Asylbewerbern in den Mitgliedstaaten ("Aufnahmerichtlinie", ABl. L 31 vom 6. Februar 2003, S.°18) verstösst, dass es demnach den Beschwerdeführenden obliegt, allfällige diesbezügliche Klagen bei den zuständigen belgischen Behörden vorzubringen und bei diesen durchzusetzen, dass die Vermutung, wonach Belgien seine Verpflichtungen einhält, folglich nicht umgestossen wurde (vgl. vorgenanntes Urteil M.S.S., § 69, 342-343 m.w.H.),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Belgien somit für die Prüfung der Asylgesuche der Beschwerdeführenden gemäss der Dublin-II-Verordnung zuständig und entsprechend verpflichtet ist, sie gemäss Art. 20 Dublin-II-Verordnung wieder aufzunehmen, dass das BFM daher in Anwendung von Art. 34 Abs. 2 Bst. d AsylG zu Recht auf die Asylgesuche der Beschwerdeführenden vom 27. April 2012 nicht eingetreten ist und, da die Beschwerdeführenden nicht im Besitz einer gültigen Aufenthalts- oder Niederlassungsbewilligung sind,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