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D-3134/2011 vom 9. Juni 2011</w:t>
      </w:r>
    </w:p>
    <w:p>
      <w:r>
        <w:t>Bundesverwaltungsgericht, 2011-06-09, DE</w:t>
      </w:r>
    </w:p>
    <w:p>
      <w:r>
        <w:rPr>
          <w:b/>
        </w:rPr>
        <w:t xml:space="preserve">Quelle: </w:t>
      </w:r>
      <w:r>
        <w:t>https://mcp.opencaselaw.ch/entscheid/bvger_D-3134_2011</w:t>
      </w:r>
    </w:p>
    <w:p>
      <w:r>
        <w:t>FR: TAF D-3134/2011 du 9 juin 2011</w:t>
      </w:r>
    </w:p>
    <w:p>
      <w:r>
        <w:t>IT: TAF D-3134/2011 del 9 giugno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D-3134/2011/wif Urteil vom 9. Juni 2011 Besetzung Einzelrichterin Contessina Theis, mit Zustimmung von Richter Walter Stöckli; Gerichtsschreiber Alfred Weber. Parteien A._______, geboren [...], Serbien, vertreten durch Annelise Gerber, Beschwerdeführer, gegen Bundesamt für Migration (BFM), Quellenweg 6, 3003 Bern, Vorinstanz . Gegenstand Nichteintreten auf Asylgesuch und Wegweisung; Verfügung des BFM vom 25. Mai 2011 / N [...]. Das Bundesverwaltungsgericht stellt fest, dass der Beschwerdeführer eigenen Angaben zufolge sein Heimatland zusammen mit seiner Mutter und B._______ (N ...) am 2. April 2011 verlassen hat und mit dem Reisebus am 3. April 2011 in die Schweiz gelangte, wo er gleichentags um Asyl nachsuchte, dass er am 13. April 2011 im Empfangs und Verfahrenszentrum (EVZ) D._______ summarisch befragt und am 12. Mai 2011 zu seinen Asylgründen direkt vom Bundesamt angehört wurde (vgl. Art. 26 Abs. 2 und Art. 29 Abs. 1 des Asylgesetzes vom 26. Juni 1998 [AsylG, SR 142.31]), dass der Beschwerdeführer - ein Rom mit letztem Wohnsitz in Z._______ - zur Begründung seines Asylgesuchs im Wesentlichen geltend machte, seine Mutter, mit der er zusammen gelebt habe, sei in Serbien mehrfach vergewaltigt worden, dass zwei Männer erstmals im Dezember 2010 ins Haus eingedrungen seien und die Mutter in ihrem Zimmer vergewaltigt hätten, dass er von einem der Männer in seinem Zimmer festgehalten worden sei, während der andere die Mutter vergewaltigt habe, dass dieselben Männer danach noch vier bis fünf Mal im Abstand von drei bis vier oder mehr Tagen vorbeigekommen seien und die Mutter vergewaltigt hätten, dass B._______, mit dem er sein Schlafzimmer teile, während des Geschehens jeweils geschlafen habe, dass man Anzeige bei der Polizei erstattet, diese aber nichts unternommen habe, dass er vor diesem Hintergrund mit seiner Mutter und B._______ aus­gereist sei, dass der Beschwerdeführer in der Folge für die Dauer des Verfahrens dem Kanton E._______ zugewiesen wurde, dass das BFM mit Verfügung vom 25. Mai 2011 in Anwendung von Art. 34 Abs. 1 i.V.m. Art. 6a Abs. 2 Bst. a AsylG auf das Asylgesuch nicht eintrat und die Wegweisung aus der Schweiz sowie den Vollzug anordnete, dass das BFM zur Begründung im Wesentlichen anführte, der Bundesrat habe Serbien mit Beschluss vom 6. März 2009 als verfolgungssicheren Staat (safe country) im Sinne von Art. 6a Abs. 2 Bst. a AsylG bezeichnet, weshalb das BFM auf Asylgesuche serbischer Staatsbürger nicht eintrete, ausser es gebe Hinweise auf Verfolgung, dass unter Angabe der jeweiligen Fundstellen im Protokoll der direkten Bundesanhörung des Beschwerdeführers und demjenigen seiner Mutter (N ...) festgehalten wurde, dass die Vorbringen des Beschwerdeführers nicht zu überzeugen vermögen und äusserst widersprüchlich sowie unsubstanziiert seien, dass unter Darlegung eines zeitgeschichtlichen Abrisses hinsichtlich der ethnischen Minderheiten in Serbien ausgeführt wurde, dass sich deren Situation im Zuge des demokratischen Wandels entspannt habe, dass vereinzelte Benachteiligungen und Schikanen gegenüber Roma zwar nicht restlos ausgeschlossen werden könnten, indes der Staat solche Übergriffe selbst durch Drittpersonen nicht billige, zumal solche Vorfälle zu verfolgende Straftatbestände darstellen und auch geahndet würden, dass sich im vorliegenden Fall aus den Akten somit keine Hinweise ergeben, welche die widerlegbare Vermutung der Verfolgungssicherheit gemäss Art. 6a Abs. 2 Bst. a AsylG umstossen könnten, dass der Wegweisungsvollzug zulässig, zumutbar, möglich und praktisch durchführbar sei, dass der Beschwerdeführer mit Eingabe vom 1. Juni 2011 (vorab per Telefax) gegen diesen Entscheid beim Bundesverwaltungsgericht Beschwerde erhob und dabei unter Kosten- und Entschädigungsfolge beantragte, auf das Asylgesuch vom 3. April 2011 sei einzutreten, dass die Unzulässigkeit und die Unzumutbarkeit des Vollzugs der Wegweisung festzustellen sei, und als Folge davon die vorläufige Aufnahme des Beschwerdeführers anzuordnen sei, dass gegebenenfalls das Dossier zur Neubeurteilung dem BFM zurückzugeben sei, dass das vorliegende Verfahren zusammen mit demjenigen seiner Mutter (N ...) zu behandeln sei, dass der Beschwerdeführer zudem das Gesuch um Gewährung der unentgeltlichen Rechtspflege im Sinne von Art. 65 Abs. 1 des Bundesgesetzes vom 20. Dezember 1968 über das Verwaltungsverfahren (VwVG, SR 172.021) stellte, dass auf die Begründung der Beschwerde, soweit entscheidwesentlich, in den Erwägungen einzugehen ist, dass die vorinstanzlichen Akten am 3. Juni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das Verfahren des Beschwerdeführers (N ...) mit demjenigen der Mutter und B._______ (N ...) koordiniert und über beide Beschwerden zum gleichen Zeitpunkt in separaten Urteilen befunden wird,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Bundesrat mit Beschluss vom 6. März 2009 Serbien als verfol­gungssicheren Staat (safe country) im Sinne von Art. 6a Abs. 2 Bst. a AsylG bezeichnet hat und von dieser Einschätzung im Rahmen der periodischen Prüfung (vgl. Art. 6a Abs. 3 AsylG) bisher nicht abgewichen ist, dass deshalb auf Asylgesuche serbischer Staatsangehöriger nicht eingetreten wird, ausser es gebe Hinweise auf Verfolgung, dass es genügt, wenn nicht auf den ersten Blick als unglaubhaft erkenn­bare Hinweise auf Verfolgung vorliegen, damit geprüft werden muss, ob die Flüchtlingseigenschaft im Sinne von Art. 3 AsylG erfüllt ist (vgl. EMARK 2004 Nr. 35 E. 5.1 S. 248 f. und EMARK 2004 Nr. 5 E. 4c S. 35 f., je mit weiteren Hinweisen), dass das BFM in der Verfügung vom 25. Mai 2011 ausführlich, im Einklang mit der Rechtsprechung (EMARK 1994 Nr. 14), mithin zutreffend dargelegt hat, dass keine derartigen Hinweise auf Verfolgung vorliegen, dass zur Vermeidung von Wiederholungen daher auf die Erwägungen des BFM in der angefochtene Verfügung zu verweisen ist, dass in diesem Zusammenhang ergänzend lediglich festzuhalten ist, dass der Beschwerdeführer anlässlich der Erstanhörung im EVZ unter anderem ausdrücklich zu Protokoll gab, ihm sei seitens der angeblich seine Mutter vergewaltigenden Männern nichts passiert und konkrete Probleme mit den heimatlichen Behörden habe er auch keine gehabt, dass die Vorbringen in der Rechtsmitteleingabe nicht geeignet sind, eine Änderung der angefochtenen Verfügung zu bewirken, dass es der Beschwerdeführer bei der blossen Wiedergabe des bereits festgestellten Sachverhalts bewenden lässt und eine Auseinandersetzung mit den vorinstanzlichen Ausführungen unterbleibt, dass dem Bericht von amnesty international vom 8. April 2011, der auf die systematische Diskriminierung der Roma in Serbien hinweist, mangels Fallbezugs, insbesondere auch in Berücksichtigung der Vorbringen des Beschwerdeführers, keine beweisrechtliche Bedeutung beizumessen ist, dass das BFM demnach in Anwendung von Art. 34 Abs. 1 AsylG zu Recht auf das Asylgesuch des Beschwerdeführers nicht eingetreten und bei dieser eindeutigen Sachlage der nicht weiter begründete Antrag um Rückweisung des Dossiers zur Neubeurteilung an das BFM abzuweisen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der Bundesrat mit Beschluss vom 19. März 2009 Serbien zum sogenannten verfolgungssicheren Herkunftsstaat (safe country) im Sinne von Art. 6a Abs. 2 AsylG erklärt hat und bisher von dieser Einschätzung im Rahmen der periodischen Prüfung (vgl. Art. 6a Abs. 3 AsylG) nicht abgewichen ist, dass angesichts der heutigen Lage in Serbien nicht von einer Situation allgemeiner Gewalt oder kriegerischen respektive bürgerkriegsähnlichen Verhältnissen gesprochen werden kann, dass zwar - wie von der Vorinstanz bereits erwähnt - Übergriffe von Privatpersonen auf Angehörige der Roma und teilweise behördliche Schikanen sowie Diskriminierungen nicht völlig ausgeschlossen werden können, indessen diese im Allgemeinen nicht ein Ausmass erreichen, das den Wegweisungsvollzug in jedem Fall als unzumutbar erscheinen liesse, dass somit die Rückkehr des zur Volksgruppe der Roma zugehörigen Beschwerdeführers nach Serbien grundsätzlich zumutbar ist, dass auch keine individuellen Gründe ersichtlich sind, welche die Rückkehr des jungen und gesunden Beschwerdeführers als unzumut­bar erscheinen lassen würden, da sich in den Akten keine konkreten Anhaltspunkte dafür finden, er würde aus Gründen wirtschaftlicher, so­zialer oder gesundheitli­cher Natur in eine existenzbedrohende Situati­on geraten, dass der Vollständigkeit halber und zur Vermeidung von Wiederholungen in diesem Zusammenhang zudem auf die nicht zu beanstandenden Ausführungen der Vorinstanz in der angefochtenen Verfügung zu verweisen ist (vgl. II/2), dass sich nach dem Gesagten der Wegweisungsvollzug als zumutbar erweist, dass der Beschwerdeführer im Besitz eines bis zum 21. Oktober 2020 gültigen Reisepasses ist (Identitätskarte gültig bis 11. Juni 2013) , weshalb der Vollzug der Wegweisung in den Heimatstaat schliesslich auch als möglich zu erachten ist,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Beschwerde im Zeitpunkt ihrer Einreichung als aussichtslos erschien, weshalb das Gesuch um Gewährung der unentgeltlichen Rechtspflege gemäss Art. 65 Abs. 1 VwVG abzuweisen ist, dass kein anderer besonderer Grund besteht, der es rechtfertigen würde, ganz oder teilweise auf die Erhebung der Verfahrenskosten zu verzichten (Art. 63 Abs. 1 VwVG in fine),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Contessina Theis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