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D-3132/2014 vom 9. Oktober 2014</w:t>
      </w:r>
    </w:p>
    <w:p>
      <w:r>
        <w:t>Bundesverwaltungsgericht, 2014-10-09, DE</w:t>
      </w:r>
    </w:p>
    <w:p>
      <w:r>
        <w:rPr>
          <w:b/>
        </w:rPr>
        <w:t xml:space="preserve">Quelle: </w:t>
      </w:r>
      <w:r>
        <w:t>https://mcp.opencaselaw.ch/entscheid/bvger_D-3132_2014</w:t>
      </w:r>
    </w:p>
    <w:p>
      <w:r>
        <w:t>FR: TAF D-3132/2014 du 9 octobre 2014</w:t>
      </w:r>
    </w:p>
    <w:p>
      <w:r>
        <w:t>IT: TAF D-3132/2014 del 9 ottobre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D-3132/2014 Urteil vom 9. Oktober 2014 Besetzung Einzelrichter Thomas Wespi, mit Zustimmung von Richter Yanick Felley; Gerichtsschreiberin Christa Grünig. Parteien A._______, geboren (...), Iran, vertreten durch lic. iur. Susanne Sadri, LL.M., Asylhilfe Bern, (...) Beschwerdeführer, gegen Bundesamt für Migration (BFM), Quellenweg 6, 3003 Bern, Vorinstanz . Gegenstand Asyl und Wegweisung; Verfügung des BFM vom 7. Mai 2014 / N (...). Das Bundesverwaltungsgericht stellt fest und erwägt, dass der Beschwerdeführer eigenen Angaben zufolge am 8. Januar 2012 illegal in die Schweiz einreiste und gleichentags im Empfangs- und Verfahrenszentrum (EVZ) in B._______ um Asyl nachsuchte, dass er im Rahmen der Befragung zur Person (BzP) vom 6. Februar 2012 und der Anhörung vom 2. August 2013 zur Begründung seines Asylgesuches im Wesentlichen geltend machte, mit seinem Geschäftsnachbarn, vermutlich ein ehemaliges Mitglied C._______ oder der D._______, politische Meinungsverschiedenheiten gehabt zu haben und von diesem als (...) beschimpft worden zu sein, nachdem er ihm eine kritische Webseite über E._______ auf dem Display seines Mobiltelefons gezeigt habe, dass er daraufhin von seinem Geschäftspartner gewarnt worden sei, da er nun von Behördenmitgliedern, denen jener unter Druck die Privatadresse des Beschwerdeführers habe geben müssen, gesucht werde, dass er daraufhin F._______ verlassen habe, sich nach G._______ begeben und sich circa (...) Monate bei Verwandten in H._______ aufgehalten habe, wobei er nicht mehr nach Hause habe gehen können, da sein Haus observiert worden sei, dass er (...) Gerichtsvorladungen bekommen habe, seine Eltern ihn beim Onkel besucht und gesagt hätten, er könne nicht ewig dort untertauchen, weshalb er und seine Eltern sich entschieden hätten, dass er das Land verlassen solle, dass er die (...) Gerichtsvorladungen unterwegs von der I._______ nach K._______ verloren habe und keine Kopien davon existierten, dass er ausserdem zur religiösen Minderheit der Sunniten gehöre und ständig diskriminiert worden sei, dass er im Jahre (...) wegen (Angabe Grund) zu (...) Peitschenhieben verurteilt worden sei und im Jahre (...) wie andere Jugendliche an (...) wichtigen Protestdemonstrationen teilgenommen habe, dass das BFM mit Verfügung vom 7. Mai 2014 - eröffnet am 8. Mai 2014 - das Asylgesuch des Beschwerdeführers vom 8. Januar 2012 ablehnte und die Wegweisung sowie den Vollzug anordnete, dass es zur Begründung im Wesentlichen ausführte, die geltend gemachten Fluchtgründe hielten weder den Anforderungen an die Glaubhaftigkeit gemäss Art. 7 AsylG (SR 142.31) noch den Anforderungen an die Flüchtlingseigenschaft gemäss Art. 3 AsylG stand, dass der Beschwerdeführer mit Eingabe vom 6. Juni 2014 gegen diesen Entscheid beim Bundesverwaltungsgericht Beschwerde erhob und dabei beantragte, die Verfügung des BFM sei aufzuheben, die Flüchtlingseigenschaft sei anzuerkennen und es sei ihm Asyl zu gewähren, es sei weiter festzustellen, dass der Vollzug der Wegweisung unzulässig und unzumutbar sei, und es sei die vorläufige Aufnahme anzuordnen, dass in prozessualer Hinsicht beantragt wurde, es sei die unentgeltliche Rechtspflege im Sinne von Art. 65 Abs. 1 VwVG zu gewähren und auf die Erhebung eines Kostenvorschusses zu verzichten, dass er zur Begründung im Wesentlichen ausführen liess, die Argumentation des BFM sei nicht nachvollziehbar, denn nur weil ihn sein Geschäftsnachbar nicht bereits im Jahr (...) verraten habe, bedeute dies nicht, dass er später nicht auch Probleme mit der iranischen Regierung habe bekommen können, dass er zuerst versucht habe, in seinem Land zu flüchten, und erst nachdem er (...) Mal vom (Bezeichnung Gericht) vorgeladen worden sei, beschlossen habe, seine Heimat zu verlassen, und ihm die Verfolgungsmassnahmen sowie die drohenden Nachteile im ganzen Land drohten und es auch schwierig sei, keinen Kontakt zu seiner Familie aufzunehmen und sich im Versteck eine gesicherte Existenz aufzubauen, dass er inzwischen erfahren habe, dass er vom (Angabe Gericht) verurteilt worden sei, dass seine Befürchtung, als Sunnit strenger von den Behörden behandelt und verurteilt zu werden, nachvollziehbar und asylrelevant sei, da Minderheiten wie Sunniten im Iran diskriminiert und strenger verurteilt würden, was Berichte von Menschenrechtsbeobachtern bestätigen würden, dass er aufgrund seines früheren Verhaltens mit Peitschenhieben bestraft worden sei und dies nun aktenkundig sei, weshalb seine Furcht vor einer unverhältnismässigen Strafe asylrelevant sei, dass der Instruktionsrichter mit Zwischenverfügung vom 23. Juni 2014 feststellte, der Beschwerdeführer dürfe den Entscheid in der Schweiz abwarten, die Gesuche um Gewährung der unentgeltlichen Rechtspflege gemäss Art. 65 Abs. 1 VwVG sowie um Verzicht auf die Erhebung eines Kostenvorschusses abwies und dem Beschwerdeführer Frist zur Bezahlung eines Kostenvorschusses in der Höhe von 600.- bis zum 8. Juli 2014 ansetzte, dass zur Begründung im Wesentlichen ausgeführt wurde, die Erwägungen des BFM, wonach die geltend gemachten Fluchtgründe weder den Anforderungen an die Glaubhaftigkeit noch an die Flüchtlingseigenschaft standhielten, dürften vollumfänglich zu bestätigen sein, dass die Darlegungen in der Rechtsmitteleingabe nicht ansatzweise geeignet sein dürften, zu einer von der Vorinstanz abweichenden Beurteilung zu führen, dass darüber hinaus anzumerken sein dürfte, dass der Beschwerdeführer an seiner Anhörung vom 2. August 2013 ausgeführt habe, gar nicht ins Ausland gewollt zu haben, sondern im Land habe bleiben wollen, und er noch heute abreisen würde, falls man ihn morgen nach Hause schicken würde, seine Mutter jedoch dagegen sei (vgl. A16/12 S. 8 F58), dass die Vorinstanz zu Recht ausgeführt haben dürfte, es bestehe zwischen den Demonstrationsteilnahmen im Jahre (...) und der Flucht im Jahre (...) kein genügend enger Kausalzusammenhang, dass der Beschwerdeführer in seiner Rechtsmitteleingabe nicht konkret darlegen dürfte, inwiefern ihm aufgrund der Ereignisse im Jahre (...) später Schwierigkeiten erwachsen sollten, dass auch die Verurteilung im Jahre (...) (vgl. A8/12 S. 8) oder (...) (vgl. A16/12 S. 6 F60) wegen (Angabe Gründe) für den Ausreiseentschluss nicht bestimmend gewesen sein dürfte, dass der Beschwerdeführer zwar geltend mache, als Sunnite benachteiligt worden zu sein beziehungsweise zu werden, das angeführte Beispiel - Leistung der Rekrutenschule in L._______ und M._______ (vgl. A16/12 S. 4 f. F22 f.) - indessen nicht asylrelevant sein dürfte, dass die befürchtete unverhältnismässige Bestrafung wegen seiner sunnitischen Glaubenszugehörigkeit als nicht substanziiert zu qualifizieren sein dürfte, dass der Wegweisungsvollzug durchführbar sein dürfte, dass der Kostenvorschuss am 8. Juli 2014 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sich die Erwägungen des BFM nach Prüfung der Akten durch das Bundesverwaltungsgericht als zutreffend erweisen und auf diese zu verweisen ist, dass die Vorbringen in der Beschwerdeschrift nicht geeignet sind, an der vorinstanzlichen Einschätzung etwas zu ändern, dass in der Zwischenverfügung vom 23. Juni 2014 einlässlich dargelegt wurde, weshalb die Vorbringen in der Rechtsmitteleingabe die Flüchtlingseigenschaft nicht zu begründen vermöchten, und auch keine Hindernisse vorliegen würden, die einem Vollzug der Wegweisung des Beschwerdeführers in seinen Heimatstaat entgegenstünden, weshalb seine Begehren als aussichtslos zu qualifizieren seien, dass seit dieser Beurteilung keine Änderung der Sachlage hinsichtlich der in der Beschwerdeschrift gestellten Begehren eingetreten ist, dass, um Wiederholungen zu vermeiden, daher ebenfalls vollumfänglich auf die Ausführungen in der erwähnten Zwischenverfügung zu verweisen ist, dass sich bei dieser Sachlage weitere Erörterungen erübrigen und das BFM demnach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zumal seine Familie sich nach wie vor in seinem Heimatstaat befindet, er das Gymnasium abgeschlossen hat und Berufserfahrungen als selbständiger Handwerker mit eigener Werkstatt zur (...) verfügt (vgl. act. A8/12 S. 4 f.),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1-5 VwVG) und der am 7. Juli 2014 in der gleichen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einbezahlte Kostenvorschuss wird zur Bezahlung der Verfahrenskosten verwendet. 3. Dieses Urteil geht an den Beschwerdeführer, das BFM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