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D-3130/2013 vom 7. Januar 2014</w:t>
      </w:r>
    </w:p>
    <w:p>
      <w:r>
        <w:t>Bundesverwaltungsgericht, 2014-01-07, IT</w:t>
      </w:r>
    </w:p>
    <w:p>
      <w:r>
        <w:rPr>
          <w:b/>
        </w:rPr>
        <w:t xml:space="preserve">Quelle: </w:t>
      </w:r>
      <w:r>
        <w:t>https://mcp.opencaselaw.ch/entscheid/bvger_D-3130_2013</w:t>
      </w:r>
    </w:p>
    <w:p>
      <w:r>
        <w:t>FR: TAF D-3130/2013 du 7 janvier 2014</w:t>
      </w:r>
    </w:p>
    <w:p>
      <w:r>
        <w:t>IT: TAF D-3130/2013 del 7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24 aprile 2013,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24 aprile 2013 è annullata. La causa è pertanto rinviata all'autorità inferiore per il completamento dell'istruttoria e per l'emanazione di una nuova decisione ai sensi dei considerandi. L'incarto dell'UFM nonché il dossier del Tribunale, il quale sarà parte integrante degli atti per la procedura di prima istanza, sono trasmessi all'UFM. Visto l'esito della procedura, allo stato attuale non vi è luogo di analizzare le ulteriori allegazioni dell'interessata.</w:t>
      </w:r>
    </w:p>
    <w:p>
      <w:r>
        <w:rPr>
          <w:b/>
        </w:rPr>
        <w:t>E. 5.1</w:t>
      </w:r>
    </w:p>
    <w:p>
      <w:r>
        <w:t>Non si prelevano spese processuali (cfr. art. 63 cpv. 1 e 2 PA) e il Tribunale rifonderà l'importo di CHF 600.- alla ricorrente, versato da quest'ultima in data 7 giugno 2013 quale anticipo a copertura delle presunte spese processuali.</w:t>
      </w:r>
    </w:p>
    <w:p>
      <w:r>
        <w:rPr>
          <w:b/>
        </w:rPr>
        <w:t>E. 5.2</w:t>
      </w:r>
    </w:p>
    <w:p>
      <w:r>
        <w:t>Alla ricorrente, non patrocinata in questa sede, non viene assegnata alcuna indennità di spese ripetibili (art. 64 cpv. 1 PA in relazione con l'art. 7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