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D-311/2017 vom 26. Juni 2017</w:t>
      </w:r>
    </w:p>
    <w:p>
      <w:r>
        <w:t>Bundesverwaltungsgericht, 2017-06-26, DE</w:t>
      </w:r>
    </w:p>
    <w:p>
      <w:r>
        <w:rPr>
          <w:b/>
        </w:rPr>
        <w:t xml:space="preserve">Quelle: </w:t>
      </w:r>
      <w:r>
        <w:t>https://mcp.opencaselaw.ch/entscheid/bvger_D-311_2017</w:t>
      </w:r>
    </w:p>
    <w:p>
      <w:r>
        <w:t>FR: TAF D-311/2017 du 26 juin 2017</w:t>
      </w:r>
    </w:p>
    <w:p>
      <w:r>
        <w:t>IT: TAF D-311/2017 del 26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D-311/2017 Urteil vom 26. Juni 2017 Besetzung Einzelrichter Bendicht Tellenbach, mit Zustimmung von Richter Daniele Cattaneo, Gerichtsschreiber Daniel Merkli. Parteien A.________ , geboren am (...), Eritrea, vertreten durch lic. iur. Linda Keller, Rechtsanwältin, Grand &amp; Nisple Rechtsanwälte und Notare, (...) Beschwerdeführer, gegen Staatssekretariat für Migration (SEM), Quellenweg 6, 3003 Bern, Vorinstanz. Gegenstand Asyl (ohne Wegweisungsvollzug); Verfügung des SEM vom 12. Dezember 2016 / N________ Das Bundesverwaltungsgericht stellt fest, dass der minderjährige Beschwerdeführer am 24. Juli 2016 in der Schweiz um Asyl nachsuchte, dass er im Rahmen der summarischen Befragung vom 8. August 2016 und - im Beisein seiner Vertrauensperson - anlässlich der Anhörung vom 29. November 2016 im Wesentlichen angab, nach der Desertion seines Vaters habe die Familie im Verborgenen gelebt, dass er im April 2015 Zeuge der Verhaftung seines Vaters geworden sei und aus Furcht, einst das gleiche Schicksal wie sein Vater zu erleiden, in der Folge illegal nach Äthiopien gelangt sei, dass das SEM mit - am 17. Dezember 2016 seiner Vertrauensperson, am 20. Dezember 2016 dem Beschwerdeführer eröffnetem - Entscheid vom 12. Dezember 2016 das Asylgesuch des Beschwerdeführers vom 24. Juli 2016 abwies und dessen Wegweisung anordnete, ihn indessen wegen Unzumutbarkeit des Wegweisungsvollzugs in der Schweiz vorläufig aufnahm, dass der Beschwerdeführer mit Eingabe seiner - mit Vollmacht vom 19. Dezember 2016 durch seine Vertrauensperson mandatierten - Rechtsvertreterin vom 16. Januar 2017 gegen den ablehnenden Entscheid des SEM vom 12. Dezember 2016 Beschwerde erhob, dass er die Aufhebung der angefochtenen Verfügung und die Feststellung der Flüchtlingseigenschaft und die Asylgewährung beantragte, dass in verfahrensrechtlicher Hinsicht um Gewährung der unentgeltlichen Rechtspflege im Sinne von Art. 65 Abs. 1 und 2 VwVG i.V.m. Art. 110a AsylG ersucht wurde, dass mit Zwischenverfügung vom 19. Januar 2017 das Gesuch um Gewährung der unentgeltlichen Rechtspflege nach Art. 65 Abs. 1 und 2 VwVG i.V.m. Art. 110a AsylG gutgeheissen und Frau lic.iur. Linda Keller, Rechtsanwältin, Grand &amp; Nisple, (...), dem Beschwerdeführer beigeordnet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Tatsache, dass dem Beschwerdeführer die unentgeltliche Rechtspflege (Art. 65 Abs. 1 VwVG) gewährt wurde, die Beschwerde somit als nicht aussichtslos erachtet wurde,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der Beschwerdeführer zwar Zeuge der Verhaftung seines desertierten Vaters worden sei, indessen selbst keinen konkreten Kontakt zu den Militärbehörden hatte, weshalb das SEM zutreffend eine begründete Furcht vor einer Bestrafung wegen Dienstverweigerung verneinte, dass es die weitere Angabe des Beschwerdeführers, illegal ausgereist zu sein, unabhängig von der Frage der Glaubhaftigkeit als nicht asylrelevant erachtete, dass das Bundesverwaltungsgericht in seiner bisherigen Rechtsprechung davon ausging, dass bei einer illegalen Ausreise aus Eritrea im Falle einer Rückkehr eine Gefahr einer flüchtlingsrechtlich relevanten Bestrafung bestehe, dass im Urteil D-7898/2015 vom 30. Januar 2017 das Gericht jedoch zum Schluss kam, dass sich diese Praxis nicht mehr aufrechterhalten lasse und eine illegale Ausreise allein zur Begründung der Flüchtlingseigenschaft nicht ausreiche, dass eine flüchtlingsrechtlich relevante Verfolgungsgefahr nur dann anzunehmen sei, wenn zusätzliche Anknüpfungspunkte vorlägen, welche zu einer Schärfung des Profils führen (vgl. Urteil des Bundesverwaltungsgerichts D-7898/2015 vom 30. Januar 2017 E. 4.1 und 5.1 f., als Referenzurteil publiziert), dass das Vorliegen solcher Anknüpfungspunkte in Anbetracht der Tatsache, dass der Beschwerdeführer vor seiner Ausreise keinen konkreten behördlichen Kontakt hatte, zu verneinen ist, dass somit das SEM zu Recht die Flüchtlingseigenschaft des Beschwerdeführers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wären (Art. 63 Abs. 1 VwVG; Art. 1-3 des Reglements vom 21. Februar 2008 über die Kosten und Entschädigungen vor dem Bundesverwaltungsgericht [VGKE, SR 173.320.2]), dass indessen mit Zwischenverfügung vom 19. Januar 2017 das Gesuch um Gewährung der unentgeltlichen Rechtspflege (Art. 65 Abs. 1 VwVG) gutgeheissen wurde und aufgrund der Aktenlage von der Bedürftigkeit des Beschwerdeführers auch im jetzigen Zeitpunkt auszugehen ist, weshalb keine Verfahrenskosten erhoben werden, dass der Beschwerdeführer - ebenfalls mit Zwischenverfügung vom 19. Januar 2017 - die unentgeltliche Rechtsverbeiständung im Sinne von Art. 110a Abs. 1 Bst. a AsylG zugesprochen und Frau lic.iur. Linda Keller, Rechtsanwältin, Grand &amp; Nisple, (...), eingesetzt wurde, dass keine Kostennote zu den Akten gereicht wurde, sich indessen der notwendige Vertretungsaufwand aufgrund der Aktenlage zuverlässig abschätzen lässt, weshalb auf die Einholung einer solchen verzichtet werden kann (Art. 14 Abs. 2 in fine VGKE), dass der Rechtsvertreterin unter Berücksichtigung der massgebenden Bemessungsfaktoren (Art. 9 - 13 VGKE) und der Entschädigungspraxis in vergleichbaren Fällen zulasten der Gerichtskasse ein amtliches Honorar von insgesamt Fr. 1000.- (inkl. Auslagen und allfälliger MwSt.) zuzusprechen ist. (Dispositiv nächste Seite) Demnach erkennt das Bundesverwaltungsgericht: 1. Die Beschwerde wird abgewiesen. 2. Es werden keine Verfahrenskosten erhoben. 3. Der amtlichen Rechtsvertreterin wird ein amtliches Honorar zulasten der Gerichtskasse in der Höhe von Fr. 1'000.- ausgesprochen. 4.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