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D-3118/2020 vom 13. Juli 2020</w:t>
      </w:r>
    </w:p>
    <w:p>
      <w:r>
        <w:t>Bundesverwaltungsgericht, 2020-07-13, DE</w:t>
      </w:r>
    </w:p>
    <w:p>
      <w:r>
        <w:rPr>
          <w:b/>
        </w:rPr>
        <w:t xml:space="preserve">Quelle: </w:t>
      </w:r>
      <w:r>
        <w:t>https://mcp.opencaselaw.ch/entscheid/bvger_D-3118_2020</w:t>
      </w:r>
    </w:p>
    <w:p>
      <w:r>
        <w:t>FR: TAF D-3118/2020 du 13 juillet 2020</w:t>
      </w:r>
    </w:p>
    <w:p>
      <w:r>
        <w:t>IT: TAF D-3118/2020 del 13 luglio 2020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3 des Entscheid-Dispositivs des Urteils des Bundesverwaltungsgerichts D-1660/2020 und D-1661/2020 vom 3. Juni 2020 wird berichtigt und durch diesen Text ersetzt: «Dem amtlichen Rechtsbeistand, MLaw Eliane Schmid, wird ein amtliches Honorar zulasten der Gerichtskasse von Fr. 2'365.- zugesprochen». Das Gericht hat ihm den Differenzbetrag von Fr. 165.- zuzüglich zu dem ihm im Urteil vom 3. Juni 2020 zugesprochenen amtlichen Honorar von Fr. 2'200.- zu entrichten.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Dieses Urteil geht an: - die Rechtsvertreterin der Beschwerdeführerinnen (Einschreiben; Beilage: Formular Zahladresse) - das SEM, zu den Akten N (...) und N (...) (in Kopie) - das Amt für Migration des Kantons D._______, Ref. Nr. (...) und (...) (in Kopie) Der vorsitzende Richter: Die Gerichtsschreiberin: Simon Thurnheer Bettina Hofmann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