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D-3117/2015 vom 20. Mai 2015</w:t>
      </w:r>
    </w:p>
    <w:p>
      <w:r>
        <w:t>Bundesverwaltungsgericht, 2015-05-20, DE</w:t>
      </w:r>
    </w:p>
    <w:p>
      <w:r>
        <w:rPr>
          <w:b/>
        </w:rPr>
        <w:t xml:space="preserve">Quelle: </w:t>
      </w:r>
      <w:r>
        <w:t>https://mcp.opencaselaw.ch/entscheid/bvger_D-3117_2015</w:t>
      </w:r>
    </w:p>
    <w:p>
      <w:r>
        <w:t>FR: TAF D-3117/2015 du 20 mai 2015</w:t>
      </w:r>
    </w:p>
    <w:p>
      <w:r>
        <w:t>IT: TAF D-3117/2015 del 20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D-3117/2015 Urteil vom 20. Mai 2015 Besetzung Einzelrichterin Contessina Theis, mit Zustimmung von Richterin Christa Luterbacher, Gerichtsschreiberin Susanne Bolz. Parteien A._______, Ghana, vertreten durch MLaw Vijitha Schniepper-Muthuthamby, Rechtsberatungsstelle für Asylsuchende Aargau, Beschwerdeführer, gegen Staatssekretariat für Migration (SEM; zuvor Bundesamt für Migration, BFM), Quellenweg 6, 3003 Bern, Vorinstanz. Gegenstand Nichteintreten auf Asylgesuch und Wegweisung (Dublin-Verfahren); Verfügung des SEM vom 4. Mai 2015 / N (...). Das Bundesverwaltungsgericht stellt fest, dass der Beschwerdeführer am 26. Januar 2015 in der Schweiz um Asyl nachsuchte, dass das SEM mit Verfügung vom 4. Mai 2015 - eröffnet am 11. Mai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 Rechtsvertreterin (legitimiert durch Vollmacht vom 12. Mai 2015) mit Eingabe vom 15. Mai 2015 gegen diesen Entscheid beim Bundesverwaltungsgericht Beschwerde erhob und beantragte, die Verfügung der Vorinstanz vom 4. Mai 2015 sei aufzuheben, das SEM sei anzuweisen, sich im Wege des Selbsteintritts für die Prüfung des Asylgesuchs zuständig zu erklären, eventualiter sei die Ausreisefrist bis zum Abschluss der medizinischen Behandlung aufzuschieben und im Rahmen einer superprovisorischen Massnahme sei der Beschwerde die aufschiebende Wirkung zu erteilen und die Vollzugsbehörden seien anzuweisen, von der Überstellung nach Italien solange abzusehen, bis das Gericht über den Suspensiveffekt der eingereichten Beschwerde entschieden habe, dass in prozessualer Hinsicht die unentgeltliche Rechtspflege im Sinne von Art. 65 Abs. 1 VwVG beantragt wurde, einhergehend mit dem Verzicht auf die Erhebung eines Kostenvorschusses, dass am 18. Mai 2015 in gleicher Sache eine weitere Beschwerdeschrift von einem anderen bevollmächtigten Rechtsvertreter (Vollmacht vom 18. Mai. 2015) eingereicht wurde, in dem ebenfalls der Selbsteintritt des SEM auf das Asylgesuch des Beschwerdeführers beantragt wurde sowie die Gewährung der unentgeltlichen Rechtspflege, dass das Bundesverwaltungsgericht mangels Übermittlung einer gemeinsamen Zustelladresse seine Mitteilungen an die zuerst bevollmächtigte Rechtsvertreterin zustellt (Art. 12 Abs. 2 AsylG), dass die vorinstanzlichen Akten am 19.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Asylgesetzes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im Rahmen der Befragung zur Person vom 20. Februar 2015 mitteilte, er sei im Sommer 2013 mit dem Schiff illegal nach Italien gereist und habe sich zuerst in B._______ und später für acht Monate in C._______ aufgehalten, danach sei er über Mailand weiter in die Schweiz gereist, dass er in Italien kein Asylgesuch gestellt habe, und sich dort auch ohne Dokumente zunächst in medizinische Behandlung habe begeben können, wobei er von der Caritas unterstützt worden sei, dass er später Behandlung und Medikamente nur gegen Vorlage eines Identitätspapieres habe erhalten können, weshalb er seine Geburtsurkunde vorgelegt habe und mittels dieser in C._______ im Krankenhaus registriert worden sei, dass das SEM angesichts dieser Vorbringen die italienischen Behörden am 26. Februar 2015 um Aufnahme des Beschwerdeführers gestützt auf Art. 21 Dublin-III-VO ersuchte, dass die italienischen Behörden das Übernahmeersuchen innert der in Art. 25 Abs. 1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Antragstellende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sei HIV-positiv und an AIDS im ersten Stadium erkrankt und sei bei seinem Krankenhausaufenthalt in Italien nicht adäquat behandelt worden, die Anwendung der Ermessensklausel von Art. 17 Abs. 1 Dublin-III-VO fordert, was zum Selbsteintritt der Schweiz und zur Beurteilung des Antrags auf internationalen Schutz durch dieses Land führen würde, dass in der Beschwerde ferner darauf hingewiesen wird, dass der Beschwerdeführer verletzlich und in der Schweiz in ärztlicher Behandlung sei, ein Umstand, dem die Vorinstanz im Rahmen der Sachverhaltsabklärung zu wenig Rechnung getragen habe, da sie keine weiteren Abklärungen hinsichtlich der erfolgten Behandlung in Italien einerseits und seiner in der Schweiz begonnenen Therapie andererseits getätigte habe, weshalb der Sachverhalt nur ungenügend abgeklärt worden sei, dass Flüchtlinge in Italien in prekären Verhältnissen lebten und die Mindestnormen der EU-Aufnahmerichtlinie in weiten Teilen nicht erfüllt seien und auch der Beschwerdeführer nur mit Unterstützung durch die Caritas die nötige Behandlung habe erhalten können, dass ferner gemäss der jüngsten Rechtsprechung des Europäischen Gerichtshofs für Menschenrechte im Urteil Tarakhel gegen Schweiz vom 4. November 2015 festgehalten werde, dass die Schweiz Art. 3 EMRK bei der Überstellung einer verletzlichen Person verletze, sofern sie nicht vor dem Überstellungentscheid eine individuelle Garantie einhole, andernfalls die Überstellung nicht zulässig sei, dass sich die Rüge der unvollständigen Sachverhaltsfeststellung als unzutreffend erweist, dass die Sachverhaltsfeststellung unvollständig ist, wenn die angefochtene Verfügung nicht alle für den Entscheid rechtswesentlichen Sachumstände berücksichtigt (Alfred Kölz/Isabelle Häner/Martin Bertschi, Verwaltungsverfahren und Verwaltungsrechtspflege des Bundes, Zürich 2013, 3. Aufl., Rz. 456) und zusätzliche Abklärungen dann vorzunehmen sind, wenn hierzu aufgrund der Parteivorbringen oder anderer sich aus den Akten ergebender Anhaltspunkte Anlass besteht, dass dem SEM die Gesundheitsproblematik des Beschwerdeführer von Anfang an bekannt war, und es seine entsprechenden Vorbringen im angefochtenen Entscheid auch hinreichend gewürdigt hat, indem es, von der medizinischen Behandelbarkeit in Italien ausgehend, darauf hinwies, die italienischen Behörden im Voraus über die medizinischen Probleme zu orientieren, dass sich somit die verfahrensrechtlichen Rügen als unzutreffend erweisen, dass im Weiteren hinsichtlich des Vorbringens, bei einer Überstellung nach Italien zu riskieren, unter menschenunwürdigen Bedingungen leben zu müssen, festzuhalten ist,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der Beschwerdeführer beweisen oder glaubhaft machen muss, dass seine dortige Behandlung gegen Art. 3 EMRK verstösst,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C-493/10), dass der Beschwerdeführer bisher in Italien noch gar kein Asylgesuch eingereicht hatte, weil es - gemäss seinen protokollierten Angaben - "denen die Asyl suchten dort nicht gut gegangen sei" (vgl. act. A8/11, F. 5.02), dass er sich zunächst auch als "Clandestino" ohne Dokumente habe medizinisch behandeln lassen können, was später schwierig geworden sei, weshalb er auch nicht in Italien habe bleiben wollen, dass sich vorliegend aus dem Urteil des Europäischen Gerichtshofs für Menschenrechte (EGMR) vom 4. November 2014 i.S. Tarakhel c. Schweiz (29217/12) keine weiteren Verpflichtungen der Schweiz ergeben, da der Beschwerdeführer zwar an einer chronischen Krankheit leidet, diese jedoch in Italien behandelbar ist, und Art. 3 EMRK nur dann tangiert wäre, wenn ein Wegweisungsvollzug kausal für das Entstehen einer schwerwiegenden lebensbedrohenden Situation wäre, weil beispielsweise die notwendigen medizinischen Behandlungsmöglichkeiten oder der Zugang zu diesen, fehlen, dass sich der Beschwerdeführer während mehrerer Monate in Italien zu helfen wusste und in den Genuss einer medizinischen Behandlung kam, obwohl er sich damals in einer irregulären Aufenthaltssituation befand und ohne Papiere eingereist war, dass der Nachweis einer individuell drohenden Gefährdung des Beschwerdeführers in seinen von Art. 3 EMRK geschützten Rechten angesichts seiner Ausführungen und seinem weiteren Vorbringen, er sei in Italien nicht richtig medizinisch behandelt worden, sowie den übrigen allgemeinen Ausführungen in der Beschwerde nicht als erstellt erachtet wird, und daher von einem völkerrechtskonformen Verhalten der italienischen Behörden auszugehen ist, dass das SEM angesichts dieser Ausführungen nicht verpflichtet gewesen war, vor Erlass der Überstellungsentscheids von den italienischen Behörden entsprechende Garantien hinsichtlich der Unterbringungssituation und der medizinischen Versorgung des Beschwerdeführers einzuholen, dass mit der Vorinstanz davon auszugehen ist, dass der Beschwerdeführe in Italien, das über eine ausreichende medizinische Infrastruktur verfügt, adäquate Behandlung und Betreuung finden wird, und es ihm obliegt, sich diesbezüglich an die zuständigen Behörden vor Ort zu wenden, dass des Weiteren hervorzuheben ist, dass der Beschwerdeführer eine Eigenverantwortung für die konsequente lebenslange und vorschriftsgemässe Einnahme der Medikamente (Therapietreue) trägt, von der auch auszugehen ist, zumal er selbst als einzigen Asylgrund angegeben hat, er wolle noch lange leben und nicht sterben (vgl. act. A8/11, F. 7.02), dass auch der auf Beschwerdestufe eingereichte Arztbericht vom 21. April 2015 zu keinen anderen Schlüssen führen kann, lassen sich doch allfällige vordringliche medizinische Abklärungen noch in der Schweiz vornehmen, und die nötigen Informationen über die in der Schweiz begonnene Therapie durchaus im Rahmen der Überstellungsmodalitäten weitergeben, ohne dass dies einen längeren Verbleib in der Schweiz erforderlich machen würde, da die antivirale Therapie auch in Italien durchgeführt werden kann, dass der in der Beschwerde gestellte Antrag, der Beschwerdeführer möge bis zum Abschluss der Therapie in der Schweiz verbleiben, daher keine Grundlage hat und abzuweisen ist, dass in diesem Zusammenhang auch festzuhalten ist, dass das SEM im angefochtenen Entscheid ausdrücklich darauf hinwies, die italienischen Behörden im Voraus über die medizinischen Probleme zu orientieren, und sich auch aus den vorinstanzlichen Akten ergibt, dass ein entsprechender Vermerk angebracht wurde,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und 2 VwVG nicht erfüllt sind, dass bei diesem Ausgang des Verfahrens die Kosten von Fr. 600.- (Art. 1 - 3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seinen weiteren Rechtsvertreter,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