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D-3117/2012 vom 19. Juni 2012</w:t>
      </w:r>
    </w:p>
    <w:p>
      <w:r>
        <w:t>Bundesverwaltungsgericht, 2012-06-19, DE</w:t>
      </w:r>
    </w:p>
    <w:p>
      <w:r>
        <w:rPr>
          <w:b/>
        </w:rPr>
        <w:t xml:space="preserve">Quelle: </w:t>
      </w:r>
      <w:r>
        <w:t>https://mcp.opencaselaw.ch/entscheid/bvger_D-3117_2012</w:t>
      </w:r>
    </w:p>
    <w:p>
      <w:r>
        <w:t>FR: TAF D-3117/2012 du 19 juin 2012</w:t>
      </w:r>
    </w:p>
    <w:p>
      <w:r>
        <w:t>IT: TAF D-3117/2012 del 19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D-3117/2012law/joc Urteil vom 19. Juni 2012 Besetzung Einzelrichter Walter Lang, mit Zustimmung von Richterin Muriel Beck Kadima; Gerichtsschreiberin Claudia Jorns Morgenegg. Parteien A._______, geboren (....), Bangladesch, (...), Beschwerdeführer, gegen Bundesamt für Migration (BFM), Quellenweg 6, 3003 Bern, Vorinstanz. Gegenstand Nichteintreten auf Asylgesuch und Wegweisung (Dublin-Verfahren); Verfügung des BFM vom 30. Mai 2012 / N (...). Das Bundesverwaltungsgericht stellt fest, dass der Beschwerdeführer am 3. Mai 2012 in der Schweiz um Asyl nachsuchte, dass das BFM mit Verfügung vom 30. Mai 2012 (Ausgang BFM: 5. Juni 2012) in Anwendung von Art. 34 Abs. 2 Bst. d des Asylgesetzes vom 26. Juni 1998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Schreiben vom 31. Mai 2012 beim BFM (Eingang BFM: 1. Juni 2012) eine Passkopie einreichte, dass der Beschwerdeführer mit Eingabe vom 11. Juni 2012 gegen den Entscheid vom 30. Mai 2012 beim Bundesverwaltungsgericht Beschwerde erhob und dabei beantragte, die Verfügung des BFM sei aufzuheben und zwecks materieller Prüfung an das BFM zurückzuweisen, dass er in verfahrensrechtlicher Hinsicht beantrage, es sei auf die Erhebung eines Kostenvorschus­ses zu verzichten und die unentgeltliche Rechtspflege zu gewähren, dass die vorinstanzlichen Akten am 14.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in B._______, Österreich, am 26. Dezember 2007 ein Asylgesuch eingereicht hat und am 27. Dezember 2007 entsprechend in der EURODAC-Datenbank erfasst worden ist (vgl. act. A4/1, act. A5/1), dass der Beschwerdeführer im Rahmen des ihm gewährten rechtlichen Gehörs zu einer Rücküberstellung nach Österreich vom 3. Mai 2012 erklärte, dass er eigentlich in Österreich gar kein Asylgesuch habe stellen wollen, er aber dennoch dort daktyloskopiert worden sei (vgl. act. A6/14 S. 8), dass dieser Einwand jedoch nichts an der Tatsache ändert, dass ihm in Österreich die Fingerabdrücke abgenommen wurden und er gemäss seinen eigenen Angaben in einem "Flüchtlingscamp" in Österreich befragt worden ist, wobei er darlegte, in Bangladesch Probleme gehabt zu haben (vgl. act. A6/14 S. 4), dass somit die erste Asylantragsstellung gemäss Art. 4 Abs. 1 Dublin-II-Verordnung in Österreich erfolgte, dass die vom Beschwerdeführer geltend gemachte Rückreise nach Bangladesch, wie vom BFM in seinem Ersuchen vom 24. Mai 2012 an Österreich (vgl. act. A11/5 S. 3) sowie in der angefochtenen Verfügung zutreffend erwogen, nicht glaubhaft ist, dass der Beschwerdeführer anlässlich der Befragung zu seiner Person vom 3. Mai 2012 einmal erklärte, er habe im März oder im April 2008 in Rom auf der Botschaft von Bangladesch einen Pass beantragt und er sei am folgenden Tag von Rom nach Bangladesch geflogen (vgl. act. A6/14 S. 5), an anderer Stelle jedoch behauptete, er sei im März, April, oder aber im Mai 2008 von Österreich nach Italien gereist (vgl. act. A6/14 S. 8), dass nebst dieser Ungereimtheit nicht nachvollziehbar ist, weshalb der Beschwerdeführer, der seinen Angaben zufolge von Österreich nach Ban­gladesch zurückkehren wollte, sein Asylgesuch in Österreich nicht zurückzog und damit zugleich eine kostenlose Rückführung durch die österreichischen Behörden in Anspruch nahm, sondern sich nach Italien begab, um dort auf der heimatlichen Botschaft einen Reisepass zu beantragen (vgl. act. A6/14 S. 5), dass im Weiteren sein Vorbringen, er habe zweieinhalb Jahre in einem Hotel in C._______, Bangladesch, d.h. von September 2008 bis Januar 2012 gearbeitet, in sich nicht schlüssig ist (vgl. act. A6/14 S. 4), dass er vor Erlass der angefochtenen Verfügung denn auch keinerlei Belege für die von ihm behauptete Rückkehr von Italien nach Bangladesch beim BFM einreichte, dass das BFM demnach gestützt auf diesen Sachverhalt zu Recht in Anwendung von Art. 16 Abs. 1 Bst. c Dublin-II-Verordnung die österreichischen Behörden am 24. Mai 2012 um Wiederaufnahme des Beschwerdeführers (vgl. Art. 20 Dublin-II-Verordnung) ersuchte (vgl. act. A11/5 S. 1 ff.), dass die österreichischen Behörden dem Gesuch um Übernahme am 29. Mai 2012 gestützt auf dieselbe Bestimmung zustimmten (vgl. act. A13/1, act. A14/1), dass daher das BFM im Zeitpunkt des Erlasses der angefochtenen Verfü­gung zutreffend von der grundsätzlichen Zuständigkeit Österreichs ausging, dass der Beschwerdeführer auf Rechtsmittelebene nicht bestreitet, sich im Dezember 2007 in Österreich aufgehalten zu haben, jedoch erneut einwendet, in Österreich habe er gar kein Asylgesuch stellen wollen, dass er von Österreich zwecks Beschaffung eines Reisepasses nach Rom gereist sei, weil dort die nächstgelegene Botschaft seines Heimatlandes gewesen sei, wo ihm - wie die beigelegte Passkopie zeige - am 13. April 2009 ein Reisepass ausgestellt und er danach - und nicht wie vom BFM fälschlicherweise protokolliert im Jahre 2008 - nach Bangladesch zurückgekehrt sei, dass nach seiner erneuten Einreise nach Europa nunmehr die Schweiz das erste Land sei, wo er registriert worden sei, und in dem er nun wirklich um Asyl ersuchen wolle und daher die Schweiz zur Behandlung seines Asylgesuches zuständig sei, dass zunächst festzuhalten ist, dass Österreich durchaus über eine Botschaft von Bangladesch verfügt, womit das Vorbringen des Beschwerdeführers, die nächstgelegene Botschaft habe sich in Rom befunden, tatsachenwidrig ist, dass dem Beschwerdeführer zudem das Anhörungsprotokoll zu seiner Person Wort für Wort rückübersetzt wurde, er danach seine Aussagen mit seiner Unterschrift als korrekt befand sowie während der Rückübersetzung keinerlei Einwände geltend machte (vgl. act. A6/14 S. 9), dass daher seine Behauptung in der Beschwerde, er sei im Jahre 2009 von Italien nach Bangladesch zurückgekehrt, in Widerspruch zu seinen bisherigen Aussagen steht, wonach er sich im März, April oder Mai 2008 von Österreich nach Italien und kurz darauf von dort aus in sein Heimatland begeben und dort von September 2008 bis Januar 2012 in C._______ gearbeitet habe, dass nebst dieser - weiteren - Ungereimtheit zum Zeitpunkt seiner Rückreise nach Bangladesch, festzuhalten ist, dass die blosse Kopie eines Reisepasses nicht als fälschungssicher gilt und daher nur beschränkt zum Beweis von Tatsachen geeignet ist, dass zudem auffällt, dass im Reisepass als Geburtsdatum des Beschwer­deführers der 1. Februar 1985 vermerkt ist, er jedoch den schweizerischen Asylbehörden gegenüber angab, er sei am 1. Februar 1986 geboren (vgl. act. A1/2 S. 2, act. A6/14 S. 2), dass der Passkopie einzig zu entnehmen ist, dass der Reisepass am 13. August 2009 - und nicht wie in der Beschwerde erwähnt am 13. April 2009 - in Rom ausgestellt worden ist, dass die Passkopie jedoch keinen einzigen Beleg - wie etwa ein Reise­stempel - für die vom Beschwerdeführer geltend gemachte Ausreise im Jahre 2009 aus dem europäischen Raum oder aber einen anderen Anhaltspunkt für die von ihm geltend gemachte Rückkehr nach Bangladesch enthält, dass die Zuständigkeit von Österreich zur Durchführung des materiellen Asylverfahrens somit nach wie vor gegeben ist, dass Österreich unter anderem Signatarstaat der FK, der EMRK, und der FoK ist und keine konkreten Hinweise dafür bestehen, Österreich halte sich generell oder in Bezug auf die Person des Beschwerdeführers nicht an die daraus resultierenden Verpflichtungen, dass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Österreich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demnach abzuweisen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