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D-3116/2013 vom 6. Juni 2013</w:t>
      </w:r>
    </w:p>
    <w:p>
      <w:r>
        <w:t>Bundesverwaltungsgericht, 2013-06-06, DE</w:t>
      </w:r>
    </w:p>
    <w:p>
      <w:r>
        <w:rPr>
          <w:b/>
        </w:rPr>
        <w:t xml:space="preserve">Quelle: </w:t>
      </w:r>
      <w:r>
        <w:t>https://mcp.opencaselaw.ch/entscheid/bvger_D-3116_2013</w:t>
      </w:r>
    </w:p>
    <w:p>
      <w:r>
        <w:t>FR: TAF D-3116/2013 du 6 juin 2013</w:t>
      </w:r>
    </w:p>
    <w:p>
      <w:r>
        <w:t>IT: TAF D-3116/2013 del 6 giugno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D-3116/2013/she Urteil vom 6. Juni 2013 Besetzung Einzelrichter Hans Schürch, mit Zustimmung von Richterin Gabriela Freihofer; Gerichtsschreiberin Anna Dürmüller Leibundgut. Parteien A._______, geboren (...), Russland, Beschwerdeführer, gegen Bundesamt für Migration (BFM), Quellenweg 6, 3003 Bern, Vorinstanz. Gegenstand Nichteintreten auf Asylgesuch und Wegweisung; Verfügung des BFM vom 17. Mai 2013 / N (...). Das Bundesverwaltungsgericht stellt fest, dass der Beschwerdeführer am 11. Juni 2004 erstmals in der Schweiz um Asyl nachsuchte (damals unter dem Namen B._______) und dabei im Wesentlichen Probleme mit einem korrupten Quartierpolizisten geltend machte, dass das BFM das erste Asylgesuch mit Verfügung vom 20. Juli 2004 abwies und die Wegweisung aus der Schweiz sowie den Wegweisungsvollzug verfügte, dass diese Verfügung unangefochten in Rechtskraft erwuchs und der Beschwerdeführer ab dem 15. Oktober 2004 als verschwunden galt, dass der Beschwerdeführer am 10. Mai 2005 ein zweites Asylgesuch in der Schweiz stellte, dabei erklärte, er sei zwischenzeitlich nicht ins Heimatland zurückgekehrt, und sich zur Begründung des zweiten Asylgesuchs auf dieselben Asylgründe berief wie bereits im ersten Asylgesuch, dass das BFM auf das zweite Asylgesuch mit Verfügung vom 2. Juni 2005 gestützt auf Art. 32 Abs. 2 Bst. e des Asylgesetzes vom 26. Juni 1998 (AsylG, SR 142.31) nicht eintrat und die Wegweisung aus der Schweiz sowie den Wegweisungsvollzug anordnete, dass diese Verfügung unangefochten in Rechtskraft erwuchs, dass für den weiteren Inhalt der beiden vorgängigen Asylverfahren auf die Akten zu verweisen ist, dass der Beschwerdeführer am 3. Januar 2013 erneut in die Schweiz einreiste, am 4. Januar 2013 im Empfangs- und Verfahrenszentrum C._______ ein drittes Asylgesuch stellte und dazu am 15. Januar 2013 summarisch befragt wurde, dass er in der Folge für die Dauer des Verfahrens dem Kanton D._______ zugewiesen wurde, dass das BFM den Beschwerdeführer am 10. Mai 2013 gestützt auf Art. 29 Abs. 1 AsylG ausführlich zu seinen Asylgründen anhörte, dass dieser zur Begründung seines dritten Asylgesuchs im Wesentlichen geltend machte, er sei im Mai 2010 nach Russland zurückgekehrt und habe dort festgestellt, dass sein Vater inzwischen verstorben und das Elternhaus in E._______ verkauft worden sei, dass er somit nirgends habe wohnen können und sich mangels festen Wohnsitzes auch nicht habe registrieren lassen können, dass der Quartierpolizist, mit welchem er bereits früher Probleme gehabt habe (vgl. die Asylbegründung der beiden ersten Asylverfahren), seine Registrierung aktiv behindert habe, dass er sich daher nach Georgievsk begeben habe, wo ihm jemand gegen Bezahlung eine auf ein Jahr befristete Registrierung verschafft habe, dass er nach deren Ablauf nach Sibirien gegangen sei, wo er zeitweise zur Miete gewohnt, sich jedoch nicht angemeldet habe, dass er sein Heimatland aufgrund dieser Registrierungsprobleme im März 2012 erneut verlassen habe und zunächst nach Polen gelangt sei, dass er in der Folge mit dem Fahrrad durch verschiedene europäische Länder (Polen, Deutschland, Niederlande, Belgien, Frankreich, Spanien, Italien) getourt und schliesslich am 3. Januar 2013 in die Schweiz eingereist sei, dass das BFM auf das dritte Asylgesuch mit Verfügung vom 17. Mai 2013 - eröffnet am 24. Mai 2013 - gestützt auf Art. 32 Abs. 2 Bst. e AsylG nicht eintrat und die Wegweisung aus der Schweiz sowie den Vollzug anordnete, dass die Vorinstanz zur Begründung ihres Entscheids im Wesentlichen ausführte, die Ausführungen des Beschwerdeführers zum Tod seines Vaters und dem angeblichen Hausverkauf seien mit Blick auf die Vorbringen in den ersten beiden Asylverfahren nicht glaubhaft, dass die geltend gemachten Registrierungsprobleme angesichts der in Russland geltenden Niederlassungsfreiheit sowie aufgrund der unsubstanziierten und ausweichenden Vorbringen zur angeblichen Behinderung durch einen Polizisten ebenfalls unglaubhaft seien, dass aufgrund der Aktenlage nicht davon auszugehen sei, der Beschwerdeführer sei in Russland einer Verfolgung ausgesetzt, zumal er sich vor seiner Einreise in die Schweiz in zahlreichen anderen europäischen Ländern aufgehalten habe, ohne ein Asylgesuch zu stellen, dass die zwei vorgängigen Asylverfahren rechtskräftig abgeschlossen worden seien und keine Hinweise auf seither eingetretene Ereignisse vorlägen, welche geeignet wären, die Flüchtlingseigenschaft zu begründen, oder die für die Gewährung vorübergehenden Schutzes relevant wären, dass der Vollzug der Wegweisung nach Russland durchführbar sei, dass der Beschwerdeführer mit Eingabe an das Bundesverwaltungsge­richt vom 30. Mai 2013 gegen diesen Entscheid Beschwerde erhob und dabei beantragte, die angefochtene Verfügung sei aufzuheben, und es sei ihm Asyl zu gewähren, eventuell sei die Sache zur Neubeurteilung an die Vorinstanz zurückzuweisen, subeventuell sei infolge Unzulässigkeit und Unzumutbarkeit des Wegweisungsvollzugs die vorläufige Aufnahme zu gewähren, dass in prozessualer Hinsicht um Gewährung der unentgeltlichen Rechtspflege im Sinne von Art. 65 Abs. 1 des Verwaltungsverfahrensgesetzes vom 20. Dezember 1968 (VwVG, SR 172.021) sowie um Verzicht auf die Erhebung eines Kostenvorschusses ersucht wurde, dass ausserdem beantragt wurde, der Beschwerde sei aufschiebende Wirkung zu erteilen, und der zuständige Kanton sei anzuweisen, einstweilig auf Vollzugshandlungen zu verzichten, dass der Beschwerde die angefochtene Verfügung (im Original), sowie Kopien der beiden Befragungsprotokolle beilagen, dass auf den Inhalt der Beschwerde, soweit entscheidrelevant, in den nachfolgenden Erwägungen Bezug genommen wird, dass die vorinstanzlichen Akten am 4. Juni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eine solche Ausnahme im vorliegenden Fall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auf die Beschwerdeanträge, es sei der Beschwerde aufschiebende Wirkung zu erteilen und die zuständige kantonale Behörde sei anzuweisen, einstweilig auf Vollzugshandlungen zu verzichten, mangels Rechtsschutzinteresses nicht einzutreten ist, da die Vorinstanz die der Beschwerde von Gesetzes wegen (vgl. Art. 55 VwVG; Art. 42 AsylG) zukommende aufschiebende Wirkung nicht entzogen hat,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 w. H.), dass daher auf das Begehren, es sei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der Beschwerdeführer unbestrittenermassen in der Schweiz bereits zwei Asylverfahren erfolglos durchlaufen hat, womit das formelle Erfordernis des Nichteintretenstatbestandes von Art. 32 Abs. 2 Bst. e AsylG erfüllt ist, dass der Beschwerdeführer zur Begründung seines vorliegenden, dritten Asylgesuchs geltend macht, er habe in Russland Schwierigkeiten gehabt, sich ordentlich zu registrieren, dass er ausserdem vorbringt, er sei dabei durch den Quartierpolizisten behindert worden, welcher ihn bereits früher drangsaliert habe, dass diese in den beiden vorgängigen Asylgesuchen dargelegten Probleme mit dem besagten Quartierpolizisten rechtskräftig als asylrechtlich nicht relevant qualifiziert wurden, dass die angeblichen Schwierigkeiten des Beschwerdeführers mit seiner Registrierung offensichtlich keine Verfolgung im Sinne von Art. 3 AsylG darstellen, da weder ein flüchtlingsrechtlich relevantes Motiv ersichtlich ist noch glaubhaft gemacht wird, der Beschwerdeführer sei ernsthaften Nachteilen (vgl. Art. 3 Abs. 2 AsylG) ausgesetzt gewesen, dass sich der Beschwerdeführer im Übrigen ohne weiteres - allenfalls mit Hilfe eines Anwaltes - gegen eine allfällige ungerechtfertigte Verweigerung seiner ordentlichen Registrierung hätte zur Wehr setzen können, dass in der Beschwerde erstmals geltend gemacht wird, der Beschwerdeführer habe nach dem negativen erstinstanzlichen Asylentscheid mit einem ehemaligen Nachbarn in Sibirien telefoniert, wobei dieser ihm mitgeteilt habe, er werde im Rahmen eines Strafverfahrens polizeilich gesucht, weil ihn jemand des Diebstahls auf einer Baustelle bezichtigt habe, dass dieses Vorbringen indessen als unglaubhaft zu qualifizieren ist, da der Beschwerdeführer dazu keine konkreten und substanziierten Angaben macht und keinerlei Beweise für die angeblich gegen ihn eingeleitete strafrechtliche Verfolgung einreicht, dass eine aufgrund einer Strafanzeige eingeleitete strafrechtliche Verfolgung im Übrigen ohnehin keine flüchtlingsrechtlich relevante Verfolgungsmassnahme darstellt, da mangels anderweitiger konkreter Hinweise davon auszugehen ist, der Beschwerdeführer könne mit einem rechtsstaatlich korrekten Gerichtsverfahren rechnen, dass dem dritten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 entgegen den pauschalen und unsubstanziierten diesbezüglichen Äusserungen in der Beschwerde -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Russland keine Situation allgemeiner Gewalt herrscht und auch keine individuellen Gründe vorliegen, die den Wegweisungsvollzug als unzumutbar erscheinen liessen, dass der Wegweisungsvollzug des Beschwerdeführers nach Russland bereits in den beiden vorgängigen Asylverfahren als zumutbar erachtet worden ist und der Beschwerdeführer diesbezüglich keine wesentliche Veränderung des Sachlage geltend gemacht hat, dass er zwar vorbringt, er habe bei seiner Rückkehr nach Russland im Jahr 2010 festgestellt, dass sein Vater gestorben und das Elternhaus verkauft worden sei, dass dieses Vorbringen indessen nicht als neue beziehungsweise veränderte Sachlage erachtet werden kann, da der Beschwerdeführer bereits in den ersten beiden Asylverfahren in den Jahren 2004 respektive 2005 geltend gemacht hatte, sein Vater sei verstorben (vgl. A1 S. 2 und B1 S. 3), dass somit nach wie vor nicht davon auszugehen ist, der Beschwerdeführer würde im Falle seiner Rückkehr nach Russland in eine existenzbedrohende Situation geraten, weshalb der Vollzug der Wegweisung dorthin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Rechtspflege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