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D-3116/2012 vom 18. Juni 2012</w:t>
      </w:r>
    </w:p>
    <w:p>
      <w:r>
        <w:t>Bundesverwaltungsgericht, 2012-06-18, DE</w:t>
      </w:r>
    </w:p>
    <w:p>
      <w:r>
        <w:rPr>
          <w:b/>
        </w:rPr>
        <w:t xml:space="preserve">Quelle: </w:t>
      </w:r>
      <w:r>
        <w:t>https://mcp.opencaselaw.ch/entscheid/bvger_D-3116_2012</w:t>
      </w:r>
    </w:p>
    <w:p>
      <w:r>
        <w:t>FR: TAF D-3116/2012 du 18 juin 2012</w:t>
      </w:r>
    </w:p>
    <w:p>
      <w:r>
        <w:t>IT: TAF D-3116/2012 del 18 giugno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D-3116/2012 Urteil vom 18. Juni 2012 Besetzung Einzelrichter Robert Galliker, mit Zustimmung von Richterin Claudia Cotting-Schalch; Gerichtsschreiber Matthias Jaggi. Parteien A._______, geboren (...), unbekannter Herkunft, angeblich Niger, Beschwerdeführer, gegen Bundesamt für Migration (BFM), Quellenweg 6, 3003 Bern, Vorinstanz . Gegenstand Nichteintreten auf Asylgesuch und Wegweisung; Verfügung des BFM vom 1. Juni 2012 / N (...). Das Bundesverwaltungsgericht stellt fest, dass der Beschwerdeführer am 6. September 2011 in der Schweiz um Asyl nachsuchte, dass er bei der Erstbefragung vom 12. Oktober 2011 im Empfangs- und Verfahrenszentrum (EVZ) B._______ sowie der in C._______ durchgeführten direkten Bundesanhörung vom 30. Mai 2012 geltend machte, er sei im Niger in der Ortschaft "D._______, Departement bzw. Region E._______" geboren und habe sich von Geburt bis 2000 bzw. 2006 dort aufgehalten und als Viehhirte gearbeitet, dass er vor einigen Jahren vom Islam zum Christentum konvertiert sei und deswegen sowohl von seiner Familie als auch anderen Drittpersonen mit dem Tod bedroht worden sei, dass er deshalb den Niger im Jahre 2000 bzw. 2006 verlassen und über Algerien reisend nach Marokko gelangt sei, dass er nach längerem Aufenthalt in Marokko mit dem Schiff nach Spanien und anschliessend über Frankreich am 5. September 2011 illegal in die Schweiz gelangt sei, dass bezüglich des weiteren Inhalts der Aussagen auf die Protokolle bei den Akten verwiesen wird, dass der Beschwerdeführer bei der Einreichung des Asylgesuchs im EVZ Kreuzlingen schriftlich aufgefordert wurde, innert 48 Stunden ein Reise- oder Identitätspapier einzureichen, dass das BFM mit Entscheid vom 1. Juni 2012 - eröffnet am 5. Juni 2012 - in Anwendung von Art. 32 Abs. 2 Bst. a und Abs. 3 des Asylgesetzes vom 26. Juni 1998 (AsylG, SR 142.31) auf das Asylgesuch des Beschwerdeführers vom 6. September 2011 nicht eintrat und die Wegweisung sowie den Vollzug verfügte, dass die Vorinstanz zur Begründung dieses Entscheides im Wesentlichen ausführte, der Beschwerdeführer habe den Asylbehörden innerhalb der eingeräumten Frist von 48 Stunden keine Reise- oder Identitätspapiere abgegeben, weshalb zunächst zu prüfen sei, ob glaubhaft gemacht werden könne, dass dafür entschuldbare Gründe vorlägen, dass der Beschwerdeführers angegeben habe, Staatsangehöriger von Ni­ger zu sein, indessen keine Identitätspapiere beigebracht habe, welche diese Behauptung stützen würden, dass er über keine Kenntnisse bezüglich der offiziellen Identitätspapiere aus Niger verfüge, dass er keine bzw. nur lückenhafte Kenntnisse betreffend seinen behaupteten Herkunftsstaat Niger sowie seinen Aufenthaltsort in diesem Land habe, dass er im Weiteren angegeben habe, auf dem Landweg aus Niger ausgereist und über diverse Drittländer vorerst nach Marokko und dann per Schiff nach Spanien weitergereist zu sein, zur papierlos erfolgten Reise sich jedoch widersprüchlich und wenig detailliert geäussert habe, dass es ihm jederzeit möglich und zumutbar gewesen wäre, in den Durchreiseländern eine Auslandvertretung von Niger zu kontaktieren und Ersatzpapiere zu beantragen, zumal er mit den heimatlichen Behörden keine konkreten Probleme gelten gemacht habe, dass der Beschwerdeführer sich aufgrund dieser Ungereimtheiten und der Verschleierung seiner Biografie, seiner Herkunft sowie seiner Aufenthaltsorte dem begründeten Verdacht aussetze, auf andere als die geschil­derte Art und Weise in die Schweiz gelangt zu sein, dabei über Identitätspapiere seines tatsächlichen Heimatstaates verfügt zu haben und diese den Schweizer Asylbehörden in Verletzung seiner Mitwirkungspflicht bewusst vorzuenthalten, um so den Vollzug seiner Wegweisung in seinen wahren Herkunftsstaat massgeblich zu erschweren, dass deshalb keine entschuldbaren Gründe vorlägen, die es ihm verunmöglichen würden, Reise- oder Identitätspapiere einzureichen, dass die von ihm behauptete Staatsangehörigkeit wegen Ungereimtheiten in seinen Aussagen nicht zu überzeugen vermöge, dass er sich beispielsweise zur Dauer der Regenzeit ungenau geäussert habe und die handelsüblichen Preise für Waren, Lebensmittel, Getränke und Vieh nicht vermocht habe anzugeben, obwohl er angeblich jahrelang als Viehhirte tätig gewesen sei, dass darüber hinaus auch seine Aussagen bezüglich seiner unmittelbaren Wohnregion im Niger, die Ortschaft "D._______ im Departement bzw. der Region E._______", widersprüchlich, tatsachenwidrig und wenig detailliert ausgefallen seien, dass im behaupteten Heimatstaat weder eine Region oder ein Departement mit der Bezeichnung "D._______" noch der Ortsname "E._______" existiere, dass somit weder die behauptete Staatsangehörigkeit (Niger) noch der Aufenthalt in diesem Staat der Wahrheit entspreche, weshalb folglich im Niger keine Gründe, welche für die Feststellung der Flüchtlingseigenschaft sprechen würden, vorliegen könnten, dass schliesslich auch die eigentlichen Asylmotive - Konversion vom Islam zum Christentum - widersprüchlich und tatsachenwidrig ausgefallen seien, dass der Beschwerdeführer deshalb die Flüchtlingseigenschaft gemäss Art. 3 und 7 AsylG nicht erfülle und zusätzliche Abklärungen zur Feststellung der Flüchtlingseigenschaft oder eines Wegweisungsvollzugshindernisses aufgrund der Aktenlage nicht erforderlich seien, dass der Vollzug der Wegweisung zulässig, zumutbar und technisch möglich sowie praktisch durchführbar sei, dass für die weitere Begründung auf die vorinstanzliche Verfügung zu verweisen ist, dass der Beschwerdeführer mit Eingabe vom 11. Juni 2012 gegen diesen Entscheid beim Bundesverwaltungsgericht Beschwerde erhob und dabei in materieller Hinsicht beantragte, die angefochtene Verfügung sei aufzuheben und das Verfahren zwecks materieller Prüfung ans BFM zurückzu­weisen, eventualiter sei die vorläufige Aufnahme infolge Unzumutbarkeit des Wegweisungsvollzugs zu gewähren, dass er in prozessualer Hinsicht um Gewährung der unentgeltlichen Rechtspflege im Sinne von Art. 65 Abs. 1 des Bundesgesetzes vom 20. Dezember 1968 über das Verwaltungsverfahren (VwVG, SR 172.021) sowie um Verzicht auf die Erhebung eines Kostenvorschusses ersuchte, dass in Bezug auf die Beschwerdebegründung auf die Rechtsmittelschrift zu verweisen ist, dass die vorinstanzlichen Akten am 12. Juni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2011/30 E. 3),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12. Oktober 2011, rechtsgenügliche Identitäts- respektive Reisepapiere einzureichen, keine solchen Papiere im Original eingereicht hat, womit die Grundvoraussetzung für einen Nichteintretensentscheid in Anwendung von Art. 32 Abs. 2 Bst. a AsylG erfüllt ist (vgl. BVGE 2007/7 E. 4-6),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das Vorbringen des Beschwerdeführers in der Beschwerde, er habe Angst vor den Behörden gehabt und deshalb sich vor der Flucht kein Identitätsdokument ausstellen lassen, das Gericht nicht überzeugt, da er in den Befragungen keine Probleme vonseiten der Behörden geltend machte, dass auch die übrigen Ausführungen in der Beschwerde an der Einschätzung, dass für das Nichteinreichen von Reise- oder Identitätspapieren keine entschuldbaren Gründe vorliegen, nichts zu ändern vermögen,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auch unter Berücksichtigung in Bezug auf Ungereimtheiten der geltend gemachten Staatsangehörigkeit widersprüchlich, tatsachenwidrig, detailarm und somit unglaubhaft vorgetragen worden sind, wobei diesbezüglich vorab auf die vorinstanzlichen Erwägungen zu verweisen ist, dass beispielsweise das fehlende Wissen bezüglich der handelsüblichen Preise für Waren, Lebensmittel, Getränke und Vieh oder die ungenaue Angabe der Regenzeit nicht damit entschuldigt werden kann, er habe die Schule nicht besucht und sei nie aus dem Dorf herausgekommen, da dieses Wissen nicht von einer Schulbildung oder von Reisen abhängt, dass er insbesondere als Viehhirte die Preise der Schafe, Ziegen und Kühe kennen müsste, dass die Beschwerdevorbringen somit nicht geeignet sind, zu einer von der Vorinstanz abweichenden Betrachtungsweise zu führen, da der Beschwerdeführer den vorinstanzlichen Erwägungen nichts Substanzielles entgegenhält, und im Wesentlichen lediglich am Wahrheitsgehalt der im vorinstanzlichen Verfahren geltend gemachten Vorbringen festhält, was aber an der offensichtlich fehlenden Glaubhaftigkeit der behaupteten Verfolgungsvorbringen nichts zu ändern vermag,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in der Beschwerde bezüglich der Zulässigkeit des Vollzugs der Weg­weisung keine Einwände geltend gemacht werden, weshalb die diesbezüglichen vorinstanzlichen Erwägungen zu bestätigen sind, dass sich der Vollzug für Ausländerinnen und Ausländer als unzumutbar erweist, wenn sie im Heimat- oder Herkunftsstaat auf Grund von Situationen wie Krieg, Bürgerkrieg, allgemeiner Gewalt und medizinischer Notlage konkret gefährdet sind (Art. 83 Abs. 4 AuG),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(vgl. Entscheidungen und Mitteilungen der [vormaligen] Asylrekurskommission [EMARK] 2005 Nr. 1 E. 3.2.2 S. 4 f.), dass es dem Gericht im vorliegenden Fall nicht möglich ist, sich in voller Kenntnis der tatsächlichen persönlichen und familiären Verhältnisse des Beschwerdeführers zur Zumutbarkeit des Vollzugs der Wegweisung zu äussern, da er - wie von der Vorinstanz zutreffend dargelegt - gegenüber den Asylbehörden unglaubhafte Angaben zu seinen persönlichen Verhält­nissen und insbesondere seiner Herkunft gemacht hat, dass der Beschwerdeführer den Asylbehörden zudem keine Identitätspapiere abgegeben hat, weshalb seine Identität und seine genaue Herkunft auch nicht ermittelt werden können, was aber für die Überprüfung von Vollzugshindernissen grundsätzlich Voraussetzung ist, dass der Beschwerdeführer deshalb die Folgen seiner mangelhaften Mitwirkung respektive Verheimlichung seiner wahren persönlichen Verhältnisse und Herkunft zu tragen hat, dass der Vollzug der Wegweisung deshalb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