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D-3115/2016 vom 26. Mai 2016</w:t>
      </w:r>
    </w:p>
    <w:p>
      <w:r>
        <w:t>Bundesverwaltungsgericht, 2016-05-26, DE</w:t>
      </w:r>
    </w:p>
    <w:p>
      <w:r>
        <w:rPr>
          <w:b/>
        </w:rPr>
        <w:t xml:space="preserve">Quelle: </w:t>
      </w:r>
      <w:r>
        <w:t>https://mcp.opencaselaw.ch/entscheid/bvger_D-3115_2016</w:t>
      </w:r>
    </w:p>
    <w:p>
      <w:r>
        <w:t>FR: TAF D-3115/2016 du 26 mai 2016</w:t>
      </w:r>
    </w:p>
    <w:p>
      <w:r>
        <w:t>IT: TAF D-3115/2016 del 26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D-3115/2016/pjn Urteil vom 26. Mai 2016 Besetzung Einzelrichter Hans Schürch, mit Zustimmung von Richterin Claudia Cotting-Schalch; Gerichtsschreiberin Martina Kunert. Parteien A._______, geboren am (...), Tunesien, Beschwerdeführer, gegen Staatssekretariat für Migration (SEM), Quellenweg 6, 3003 Bern, Vorinstanz. Gegenstand Nichteintreten auf Asylgesuch und Wegweisung (Dublin-Verfahren); Verfügung des SEM vom 6. Mai 2016 / N (...). Das Bundesverwaltungsgericht stellt fest, dass der Beschwerdeführer am 14. Februar 2016 in der Schweiz um Asyl nachsuchte, dass das SEM mit Verfügung vom 6. Mai 2016 - eröffnet am 17. Mai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18. Mai 2016 gegen diesen Entscheid Beschwerde erhob und dabei die Aufhebung des angefochtenen Entscheides und Anweisung an die Vorinstanz, auf das Asylgesuch einzutreten, beantragte, dass in prozessualer Hinsicht um Anordnung der aufschiebenden Wirkung der Beschwerde und unentgeltliche Rechtspflege einschliesslich Verzicht auf Erhebung eines Kostenvorschusses ersucht wurde, dass der Beschwerdeführer zur Begründung ausführte, in Italien nie um Asyl nachgesucht und eine Wegweisungsverfügung erhalten zu haben, dass er bei einer Rückkehr nach Italien folglich nach Tunesien ausgeschafft und dort an Leib und Leben bedroht würde, weshalb das Nachsuchen um Asyl in der Schweiz seine einzige Möglichkeit sei, dass die vorinstanzlichen Akten am 20. Mai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Italien aufgehalten hatte, dass er hierzu anlässlich seiner Befragung zur Person im Empfangs- und Verfahrenszentrum (EVZ) Kreuzlingen vom 17. Februar 2016 ausführte, sich seit 2006 in Italien aufgehalten zu haben, wo er daktyloskopiert worden sei und bis zum Erhalt einer Wegweisungsverfügung im November 2015 ohne Aufenthaltsbewilligung gelebt habe, dass das SEM die italienischen Behörden am 2. März 2016 um Aufnahme des Beschwerdeführers gestützt auf Art. 13 Abs. 2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es keine Gründe für die Annahme gibt, das Asylverfahren und die Aufnahmebedingungen für Antragsteller in Italien weise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in Italien drohe ihm die zwangsweise Rückführung in sein Heimatland, wo er an Leib und Leben bedroht sei,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wieder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