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D-3110/2017 vom 21. Juni 2016</w:t>
      </w:r>
    </w:p>
    <w:p>
      <w:r>
        <w:t>Bundesverwaltungsgericht, 2016-06-21, DE</w:t>
      </w:r>
    </w:p>
    <w:p>
      <w:r>
        <w:rPr>
          <w:b/>
        </w:rPr>
        <w:t xml:space="preserve">Quelle: </w:t>
      </w:r>
      <w:r>
        <w:t>https://mcp.opencaselaw.ch/entscheid/bvger_D-3110_2017</w:t>
      </w:r>
    </w:p>
    <w:p>
      <w:r>
        <w:t>FR: TAF D-3110/2017 du 21 juin 2016</w:t>
      </w:r>
    </w:p>
    <w:p>
      <w:r>
        <w:t>IT: TAF D-3110/2017 del 21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w:t>
      </w:r>
    </w:p>
    <w:p>
      <w:r>
        <w:t>Gestützt auf Art. 111a Abs. 1 AsylG wurde vorliegend auf die Durchführung eines Schriftenwechsels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6</w:t>
      </w:r>
    </w:p>
    <w:p>
      <w:r>
        <w:t>Die Beschwerde ist nach dem Gesagten gutzuheissen, soweit die Aufhebung der vorinstanzlichen Verfügung und Rückweisung der Sache beantragt wurde. Der Antrag, es sei der Beschwerde die aufschiebende Wirkung zu erteilen, wird damit gegenstandslos.</w:t>
      </w:r>
    </w:p>
    <w:p>
      <w:r>
        <w:rPr>
          <w:b/>
        </w:rPr>
        <w:t>E. 7.1</w:t>
      </w:r>
    </w:p>
    <w:p>
      <w:r>
        <w:t>Bei diesem Ausgang des Verfahrens sind keine Kosten zu erheben (Art. 63 Abs. 1 und 2 VwVG). Die Anträge auf Verzicht auf die Erhebung eines Kostenvorschusses sowie auf Gewährung der unentgeltlichen Rechtspflege werden damit ebenfalls gegenstandslos.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dem Beschwerdeführer zulasten des SEM eine Parteientschädigung von insgesamt Fr. 1200.- zuzusprechen. Damit wird das Gesuch um Bewilligung der unentgeltlichen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