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D-3106/2016 vom 3. August 2016</w:t>
      </w:r>
    </w:p>
    <w:p>
      <w:r>
        <w:t>Bundesverwaltungsgericht, 2016-08-03, DE</w:t>
      </w:r>
    </w:p>
    <w:p>
      <w:r>
        <w:rPr>
          <w:b/>
        </w:rPr>
        <w:t xml:space="preserve">Quelle: </w:t>
      </w:r>
      <w:r>
        <w:t>https://mcp.opencaselaw.ch/entscheid/bvger_D-3106_2016</w:t>
      </w:r>
    </w:p>
    <w:p>
      <w:r>
        <w:t>FR: TAF D-3106/2016 du 3 août 2016</w:t>
      </w:r>
    </w:p>
    <w:p>
      <w:r>
        <w:t>IT: TAF D-3106/2016 del 3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D-3106/2016 Urteil vom 3. August 2016 Besetzung Einzelrichter Fulvio Haefeli, mit Zustimmung von Richter Bendicht Tellenbach; Gerichtsschreiber Gert Winter. Parteien A._______, geboren (...), Afghanistan, vertreten durch MLaw Sonja Comte, (...), Beschwerdeführer, gegen Staatssekretariat für Migration (SEM), Quellenweg 6, 3003 Bern, Vorinstanz. Gegenstand Nichteintreten auf Asylgesuch und Wegweisung (Dublin-Verfahren); Verfügung des SEM vom 27. April 2016 / N (...). Das Bundesverwaltungsgericht stellt fest, dass der Beschwerdeführer am 23. Dezember 2015 in der Schweiz um Asyl nachsuchte, dass das SEM mit Verfügung vom 27. April 2016 - eröffnet am 12. Mai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Mai 2016 gegen diesen Entscheid beim Bundesverwaltungsgericht Beschwerde erheben und dabei die nachstehend aufgeführten Rechtsbegehren stellen liess: Zur weiteren Ergänzung der Beschwerde sei eine Nachfrist von 30 Tagen ab Gewährung der Akteneinsicht in Verfahrensakten der Ehefrau, Frau B._______ (N ...), zu gewähren. Der Nichteintretensentscheid sei aufzuheben. Die Zuständigkeit der Schweiz sei festzustellen und das Asylgesuch materiell zu behandeln. Eventualiter sei das Verfahren zur Neubeurteilung an die Vorinstanz zurückzuweisen. Der Beschwerde sei die aufschiebende Wirkung zu erteilen. Als vorsorgliche Massnahme seien die Vollzugsbehörden anzuweisen, bis zum Entscheid über die Erteilung der aufschiebenden Wirkung von Vollzugshandlungen abzusehen. Dem Beschwerdeführer sei die unentgeltliche Rechtspflege zu gewähren, und es sei ihm die Unterzeichnete als amtliche Rechtsbeiständin zu bestellen, dass auf die Beschwerdebegründung, soweit wesentlich, in den nachfolgenden Erwägungen einzugehen ist, dass das Bundesverwaltungsgericht mit per Telefax übermittelter Verfügung vom 19. Mai 2016 gestützt auf Art. 56 VwVG den Vollzug der Überstellung nach Kroatien per sofort einstweilen aussetzte, dass der Instruktionsrichter des Bundesverwaltungsgerichts dem Beschwerdeführer mit Zwischenverfügung vom 24. Mai 2016 eine Kopie des Protokolls der Befragung vom 23. November 2015 von B._______ zustellte und das Gesuch abwies, es sei dem Beschwerdeführer eine 30-tägige Nachfrist zur Beschwerdeergänzung anzusetzen, dass er dem Beschwerdeführer im Rahmen des rechtlichen Gehörs Gelegenheit einräumte, zu den Ausführungen von B._______ im Zusammenhang mit ihrer Ehe bis zum 30. Mai 2016 Stellung zu nehmen, dass der Beschwerdeführer am 30. Mai 2016 eine Stellungnahme und mit Schreiben vom 31. Mai 2016 die Kopie einer Heiratsurkunde einreichte, dass der Instruktionsrichter mit Zwischenverfügung vom 9. Juni 2016 die Gesuche um Gewährung der unentgeltlichen Rechtspflege im Sinne von Art. 65 Abs. 1 und 2 VwVG sowie um Verzicht auf die Erhebung eines Kostenvorschusses abwies und den Beschwerdeführer aufforderte, bis zum 20. Juni 2016 einen Kostenvorschuss von Fr. 600.- zu Gunsten der Gerichtskasse zu überweisen, dass der einverlangte Kostenvorschuss am 17. Juni 2016 geleistet wurde, dass der Beschwerdeführer mit Eingabe vom 29. Juni 2016 (Poststempel vom 30. Juni 2016) eine Beschwerdeergänzung sowie das Original einer Heiratsurkunde zu den Akten reichen liess,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einem Dokument vom 19. Dezember 2015 der kroatischen Behörden zu entnehmen ist, der Beschwerdeführer habe die Staatsgrenze zu Kroatien illegal überschritten, dass das SEM die kroatischen Behörden am 5. Februar 2016, gestützt auf Art. 13 Abs. 1 Dublin-III-VO, um Aufnahme des Beschwerdeführers ersuchte, dass die kroatischen Behörden das Übernahmeersuchen innert der in Art. 22 Abs. 1 Dublin-III-VO vorgesehenen Frist unbeantwortet liessen, womit sie die Zuständigkeit Kroatiens implizit anerkannten (Art. 22 Abs. 7 Dublin-III-VO), dass die grundsätzliche Zuständigkeit Kroatiens somit gegeben ist, dass der Beschwerdeführer demgegenüber in der Beschwerdeeingabe geltend machen lässt, er sei mit B._______ (N ...) verheiratet, die bereits zu einem früheren Zeitpunkt in der Schweiz ein Asylgesuch gestellt habe, dass die Heirat mittlerweile durch eine Heiratsurkunde belegt sei, dass diese Vorbringen in der Beschwerdeschrift indessen nicht geeignet sind, zu einer veränderten Betrachtungsweise zu führen, zumal vorliegend nicht von einer Eheschliessung auszugehen ist, dass nämlich derjenige das Vorhandensein einer behaupteten Tatsache zu beweisen hat, der aus ihr Rechte ableitet (Art. 8 ZGB), dass die Frage, ob das sogenannte Ehebüchlein echt und darüber hinaus inhaltlich auch noch wahr ist, offen gelassen werden kann, weil weder der Beschwerdeführer noch seine angebliche Ehefrau ihre Identität mit einem Reise- oder Identitätspapier im Sinne von BVGE 2007/7 nachgewiesen haben, dass der Beschwerdeführer aus dem sogenannten Ehebüchlein somit auch dann nichts zu seinen Gunsten ableiten könnte, wenn dieses eine rechtsgültig geschlossene Ehe beweisen würde, dass aufgrund der Akten vorliegend lediglich von einer neueren, eheähnlichen Beziehung zwischen dem Beschwerdeführer und B._______ auszugehen ist, dass nämlich die angebliche Ehefrau des Beschwerdeführers auf dem Personalienblatt vom 16. November 2015 deklarierte, sie sei mit C._______ verheiratet (A1/2 S. 1), indessen davon auszugehen ist, sie hätte schon zu diesem Zeitpunkt und nicht erst am 23. November 2015 wissen müssen, wie ihr aktueller Ehemann, den sie zudem nur unter dem Aliasnamen D._______ kannte (A6/11 Ziff. 1.14 S. 3), tatsächlich heisst, dass der Beschwerdeführer wie auch die angebliche Ehefrau geltend machten, sie seien mit einem Boot nach Griechenland unterwegs gewesen, das gesunken sei, weshalb sie unter anderem sämtliche beweiskräftigen Beweismittel, ihre Identitätspapiere wie auch das Scheidungsurteil über Bord geworfen beziehungsweise verloren hätten (vgl. A4/12 Ziff. 5.02 S. 7; N ...: A6/11 Ziff. 1.14 S. 3), während sich demgegenüber der Schluss aufdrängt, diese Dokumente seien in ihrer Gesamtheit nicht ihres Gewichts, sondern ihres Inhalts wegen "verloren gegangen", dass nach dem Gesagten die Erwägungen der Vorinstanz zur Beziehung des Beschwerdeführers zu seiner angeblichen Ehefrau zutreffen und zu bestätigen sind, dass nämlich auch Personen, die "nur" in einer eheähnlichen Beziehung leben, grundsätzlich in der Lage sein müssten, die Dauer der Beziehung einigermassen übereinstimmend anzugeben und die Beziehung in den eigenen Lebensläufe chronologisch widerspruchsfrei einzubetten, dass die angebliche Ehefrau des Beschwerdeführers geltend machte, sie habe vor sechs Monaten, d.h. im Mai 2015, geheiratet (N ...; A6/11 Ziff. 1.14 S. 4), während der Beschwerdeführer demgegenüber erst im Juni oder Juli 2015 geheiratet haben will (A4/12 Ziff.1.14 S. 3), dass das Datum der Eheschliessung lediglich kurze Zeit zurückliegen würde und Eheleute typischerweise das Datum der eigenen Eheschliessung kennen, dies umso mehr, als der Beschwerdeführer auch sein genaues Geburtsdatum kennt, dass der Beschwerdeführer anlässlich der BzP geltend machte, er habe mit seiner Frau sechs Monate zusammen gelebt (A4/12 Ziff. 1.14 S. 3), dass indessen die Frau des Beschwerdeführers ihr Asylgesuch in der Schweiz bereits am 17. November 2015 stellte (N ...; A6/11 Ziff. 5.05 S. 7), weshalb der Beschwerdeführer, der erst im Juni oder Juli 2015 geheiratet haben will, keine sechs Monate mit seiner Frau zusammengelebt haben kann, dass Leute, die in einer eheähnlichen Beziehungen leben, grundsätzlich über die Identität und Aliasnamen ihrer Partner Bescheid wissen, dass aufgrund der vorliegenden Akten nicht von einer finanziellen Verflochtenheit des Beschwerdeführers und seiner aktuellen Partnerin auszugehen ist, dass somit nicht von einer dauerhaften Beziehung im Sinne von Art. 8 EMRK auszugehen ist, dass der Beschwerdeführer seinen Wunsch, mit seiner aktuellen Partnerin zusammen zu leben, im Rahmen ausländerrechtlicher Bestimmungen realisieren kann, dass der Beschwerdeführer im Übrigen zu Recht davon ausgeht, die Verletzung des rechtlichen Gehörs durch die Vorinstanz sei geheilt, weshalb eine Kassation der angefochtenen Verfügung ausser Betracht fällt, dass es keine Gründe für die Annahme gibt, das Asylverfahren und die Aufnahmebedingungen für Antragsteller in Kroatien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leide an einer Hautkrankheit sowie einem weniger guten Allgemeinzustand, implizit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erwähnten Richtlinien zu prüfen, dass den Akten auch keine Gründe für die Annahme zu entnehmen sind, Kroatien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sich der Beschwerdeführer auch in Kroatien medizinisch versorgen lassen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dass der am 17. Juni 2016 einbezahlte Kostenvorschuss von Fr. 600.-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