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D-3104/2009 vom 20. Mai 2009</w:t>
      </w:r>
    </w:p>
    <w:p>
      <w:r>
        <w:t>Bundesverwaltungsgericht, 2009-05-20, FR</w:t>
      </w:r>
    </w:p>
    <w:p>
      <w:r>
        <w:rPr>
          <w:b/>
        </w:rPr>
        <w:t xml:space="preserve">Quelle: </w:t>
      </w:r>
      <w:r>
        <w:t>https://mcp.opencaselaw.ch/entscheid/bvger_D-3104_2009</w:t>
      </w:r>
    </w:p>
    <w:p>
      <w:r>
        <w:t>FR: TAF D-3104/2009 du 20 mai 2009</w:t>
      </w:r>
    </w:p>
    <w:p>
      <w:r>
        <w:t>IT: TAF D-3104/2009 del 20 maggio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D-3104/2009/ {T 0/2} Arrêt du 20 mai 2009 Composition Gérard Scherrer, juge unique, avec l'approbation de Bendicht Tellenbach, juge; Yves Beck, greffier. Parties A._______, né le [...], alias B._______, né le [...], alias C._______, né le [...], alias D._______, né le [...], et ses enfants E._______, née le [...], alias F._______, née le [...], et G._______, né le [...], alias H._______, né le [...], Kosovo, recourants, contre Office fédéral des migrations (ODM), Quellenweg 6, 3003 Berne, autorité inférieure. Objet Asile (non-entrée en matière) et renvoi; décision de l'ODM du 2 mai 2009 / [...]. Vu la décision du 17 mars 2006, par laquelle l'ODM a rejeté la première demande d'asile déposée le 11 octobre 2005 par A._______, a prononcé le renvoi de Suisse de celui-ci et de ses deux enfants et a ordonné l'exécution de cette mesure, l'arrêt du Tribunal administratif fédéral (ci-après: le Tribunal) du 11 juillet 2008 (arrêt D-7830/2006) confirmant cette décision, la deuxième demande d'asile déposée, le 18 février 2009, au centre d'enregistrement et de procédure (CEP) de Vallorbe, les procès-verbaux d'audition des 3 mars 2009, dont il ressort qu'à son retour au Kosovo en décembre 2008, A._______, de religion musulmane et d'appartenance ethnique rom, aurait été menacé par des Albanais qui auraient reproché à certains de ses oncles une collaboration avec les Serbes durant la guerre, en 1999, la décision du 2 mai 2009, notifiée le 7 mai suivant,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A._______ et de ses enfants, conformément à l'art. 34 al. 1 LAsi, a prononcé leur renvoi de Suisse et a ordonné l'exécution de cette mesure, le recours posté le 14 mai 2009, dans lequel les recourants ont conclu principalement à l'entrée en matière sur leur demande d'asile, subsidiairement à l'octroi de l'admission subsidiaire et ont demandé à être libéré de toute avance de frais, la réception du dossier de première instance par le Tribunal, le 18 mai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art. 83 let. d ch. 1 de la loi fédérale du 17 juin 2005 sur le Tribunal fédéral [LTF, RS 173.110]), que les recourants ont qualité pour recourir (art. 48 al. 1 PA), que, présenté dans la forme (art. 52 PA) et le délai (art. 108 al. 2 LAsi) prescrits par la loi, le recours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(art. 6a al. 3 LAsi), que si le requérant vient de l'un de ces Etats, l'office n'entre pas en matière sur sa demande, à moins qu'il n'existe des indices de persécution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n°18 p. 109 ss), que les exigences quant au degré de preuve s'agissant des indices de persécution sont moins élevées que celles requises par l'art. 7 LAsi, qu'en effet, le requérant n'a pas à rendre vraisemblable sa qualité de réfugié au sens de l'art. 7 LAsi, que seul un examen matériel permet d'établir (sous réserve de la procédure sommaire introduite à l'art. 32 al. 2 let. a et al. 3 LAsi; ATAF 2007/8), qu'ainsi une décision de non-entrée en matière n'est justifiée que lorsque les indices de persécution allégués sont, déjà à première vue, invraisemblables (JICRA 2004 n° 35 consid. 4.3 p. 247 s., JICRA 2004 no 34 consid. 4.2 p. 242 s. et juris. cit.), qu'en date du 6 mars 2009, le Conseil fédéral a désigné le Kosovo comme Etat exempt de persécution, avec effet au 1er avril 2009, qu'en outre, le dossier ne révèle aucun fait propre à établir des indices de persécution au sens large, qu'en effet, A._______ a vécu de 1987 à 2005 en Allemagne (cf. pv de l'audition au CEP, p. 2; arrêt du Tribunal administratif fédéral D-7830/2006 du 11 juillet 2008, let. D, p. 3, et consid. 7.3, p. 12), qu'il ne peut dès lors pas être suspecté d'avoir collaboré lui-même avec les Serbes, que de plus, il n'a apporté aucun élément ni moyen de preuve susceptibles d'accréditer sa thèse selon laquelle il subirait des représailles du fait d'une collaboration avec les Serbes de certains de ses oncles durant la guerre, que dites représailles auraient été mises immédiatement à exécution et aucun délai ne lui aurait été octroyé pour fuir, qu'il n'est pas non plus crédible que les recourants n'aient à aucun moment sollicité la protection des autorités de leur pays d'origine, lesquelles sont soutenues par la mission européenne de police et de justice au Kosovo (Eulex) qui doit compter à terme plusieurs centaines de juristes, policiers et douaniers (cf. Arrêt du Tribunal fédéral 2C_738/2008 du 15 avril 2009 consid. 3.3), qu'au demeurant, les rapports et articles mentionnés dans le recours ne sont pas déterminants dans la mesure où ils ne concernent pas la situation personnelle des recourants, qu'enfin, la situation difficile des Roms au Kosovo, s'agissant notamment des difficultés d'accès à l'emploi, au logement et aux soins médicaux, telle que relevée également dans le recours, ne saurait être assimilée à une persécution et, à fortiori, à un indice de persécution,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(JICRA 1996 n° 18 consid. 14b/ee p. 186 s.), qu'enfin, le Kosovo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(art. 44 al. 2 LAsi et art. 83 al. 3 LEtr), que l'exécution du renvoi des Roms albanophones est, en règle générale, raisonnablement exigible, au sens de l'art. 83 al. 4 LEtr, pour autant qu'il soit établi, sur la base d'une enquête individuelle, que les critères de réintégration sont remplis (cf. ATAF 2007/10 p. 110), que toutefois, selon l'art. 83 al. 7 let. a LEtr, l'admission provisoire n'est pas ordonnée lorsque l'étranger a été condamné à une peine privative de longue durée en Suisse ou à l'étranger, qu'en l'espèce, A._______ a été condamné, en Allemagne, à trois ans et demi d'emprisonnement pour "drogue" (cf. pv de l'audition au CEP, p. 2), qu'il remplit ainsi manifestement les conditions d'application de 83 al. 7 let. a LEtr, qu'il ne saurait donc se prévaloir de l'inexigibilité de l'exécution de son renvoi, liée à son état de santé ou à toute autre cause, qu'une enquête individuelle au Kosovo était donc superflue (cf. aussi Arrêt du Tribunal administratif fédéral E-7830/2006 du 11 juillet 2008, consid. 7.3, p. 12), que cela étant, A._______ pourra, s'il le préfère, entreprendre toute démarche utile pour se rendre en Pologne, où réside sa concubine (cf. pv de l'audition au CEP, question 6, p. 4) ou, selon les versions, sa femme (pv de l'audition du 24 octobre 2005, question 6, p. 2; pv de l'audition du 23 février 2006, p. 1), ressortissante de cet Etat, et leur enfant commun (cf. Arrêt précité), que l'exécution du renvoi est enfin possible au sens de l'art. 83 al. 2 LEtr (JICRA 2006 no 15 consid. 3.1 p. 163 s., JICRA 1997 no 27 consid. 4a et b p. 207 s., et jurisp. cit.), les recourants étant tenu de collaborer à l'obtention de documents de voyage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des frais de procédure à la charge des recourants (art. 63 al. 1 PA et art. 2 et 3 du règlement du 21 février 2008 concernant les frais, dépens et indemnités fixés par le Tribunal administratif fédéral [FITAF, RS 173.320.2]), qu'avec le présent arrêt, la demande de dispense de l'avance de frais est sans objet, (dispositif page suivante)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à la mandataire des recourants (par courrier recommandé; annexe: un bulletin de versement) à l'ODM, Division séjour, avec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