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D-3102/2015 vom 21. Mai 2015</w:t>
      </w:r>
    </w:p>
    <w:p>
      <w:r>
        <w:t>Bundesverwaltungsgericht, 2015-05-21, DE</w:t>
      </w:r>
    </w:p>
    <w:p>
      <w:r>
        <w:rPr>
          <w:b/>
        </w:rPr>
        <w:t xml:space="preserve">Quelle: </w:t>
      </w:r>
      <w:r>
        <w:t>https://mcp.opencaselaw.ch/entscheid/bvger_D-3102_2015</w:t>
      </w:r>
    </w:p>
    <w:p>
      <w:r>
        <w:t>FR: TAF D-3102/2015 du 21 mai 2015</w:t>
      </w:r>
    </w:p>
    <w:p>
      <w:r>
        <w:t>IT: TAF D-3102/2015 del 21 maggio 2015</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IV D-3102/2015 Urteil vom 21. Mai 2015 Besetzung Einzelrichter Martin Zoller, mit Zustimmung von Richterin Claudia Cotting-Schalch; Gerichtsschreiberin Susanne Burgherr. Parteien A._______, geboren (...), Algerien, Beschwerdeführer, gegen Staatssekretariat für Migration (SEM; zuvor Bundesamt für Migration, BFM), Quellenweg 6, 3003 Bern, Vorinstanz. Gegenstand Nichteintreten auf Asylgesuch und Wegweisung; Verfügung des SEM vom 5. Mai 2015 / N (...). Das Bundesverwaltungsgericht stellt fest, dass der Beschwerdeführer am 6. August 2012 erstmals in der Schweiz um Asyl nachsuchte, dass er zur Begründung im Wesentlichen vorbrachte, er habe sein Heimatland Ende Dezember 2010 in Richtung Europa verlassen, um seine Eltern und Geschwister künftig finanziell zu unterstützen, dass er zudem nach Beendigung des Militärdienstes, den er von 2005 bis 2006 geleistet habe, von Kindern eines getöteten Islamisten ab dem Sommer 2007 bedroht worden sei, da er von diesen fälschlicherweise für den Tod des Vaters verantwortlich gemacht worden sei, dass er mit dem Tod des besagten, ihm unbekannten Islamisten indessen nichts zu tun gehabt habe, sondern nur während der Absolvierung des Militärdienstes derjenigen Einheit zugeteilt gewesen sei, die für die Bekämpfung von Terroristen zuständig gewesen sei, dass er hinsichtlich der gegen ihn ausgesprochenen Drohungen keine Anzeige erstattet habe und die Behörden diesbezüglich nicht um Schutz ersucht habe, dass das vormalige BFM mit Verfügung vom 11. November 2013 feststellte, dass der Beschwerdeführer die Flüchtlingseigenschaft nicht erfülle, das Asylgesuch ablehnte und die Wegweisung sowie den Wegweisungsvollzug anordnete, dass das Bundesverwaltungsgericht auf die dagegen vom Beschwerdeführer erhobene Beschwerde mit Urteil vom 13. Januar 2014 nicht eintrat (Beschwerdeverfahren [...]), dass der Beschwerdeführer am 8. März 2015 von der Kantonspolizei B._______ festgenommen wurde und sich gegenwärtig in Ausschaffungshaft befindet (Entscheid des [Gerichts] vom 13. März 2015: Bestätigung der Ausschaffungshaft bis 9. Juni 2015), dass der Beschwerdeführer am 10. April 2015 beim SEM ein zweites Asylgesuch in schriftlicher Form einreichte, dass er zur Begründung im Wesentlichen geltend machte, er habe die Schweiz nach dem negativen Ausgang des ersten Asylverfahrens am 20. Januar 2014 in Richtung C._______ verlassen, um dort ein Asylgesuch zu stellen, dass ihm die (...) Behörden jedoch beschieden hätten, die Schweiz sei für sein Asylverfahren zuständig, weshalb er sich am 28. Januar 2014 wieder in die Schweiz begeben habe, wo er die kantonalen Behörden erfolglos um finanzielle Unterstützung ersucht habe, so dass er hierzulande vom 28. Januar 2014 bis zum 8. März 2015 auf der Strasse habe schlafen müssen, dass er nicht nach Algerien zurückkehren könne, da er dort politisch verfolgt werde, dass das SEM die Eingabe des Beschwerdeführers vom 10. April 2015 als Mehrfachgesuch im Sinne von Art. 111c AsylG (SR 142.31) entgegennahm, dass das SEM mit Verfügung vom 5. Mai 2015 - eröffnet am 6. Mai 2015 - in Anwendung von Art. 111c AsylG i.V.m. Art. 13 Abs. 2 VwVG auf das zweite Asylgesuch nicht eintrat, die Wegweisung des Beschwerdeführers aus der Schweiz sowie den Wegweisungsvollzug anordnete und einer allfälligen Beschwerde die aufschiebende Wirkung entzog, dass das SEM zur Begründung im Wesentlichen anführte, der Beschwerdeführer habe bereits erfolglos ein Asylverfahren durchlaufen und mache im zweiten Asylgesuch vom 10. April 2015 keine neuen Asylgründe geltend, die nicht bereits Gegenstand des ersten Asylverfahrens gewesen wären, respektive lege keine konkreten Hinweise dar, die auf eine asylrelevante Verfolgung hindeuten würden, dass daher auf das zweite Asylgesuch vom 10. April 2015 in Anwendung von Art. 111c AsylG i.V.m. Art. 13 Abs. 2 VwVG nicht einzutreten und die Wegweisung anzuordnen sei, dass der Wegweisungsvollzug zulässig, zumutbar und möglich sei, und einer allfälligen Beschwerde die aufschiebende Wirkung zu entziehen sei, dass der Beschwerdeführer dagegen mit an das SEM gerichteter Fax-Eingabe vom 6. Mai 2015 Beschwerde erhob und sinngemäss um Aufhebung der vorinstanzlichen Verfügung und um Eintreten auf das Asylgesuch ersuchte, dass er zur Begründung im Wesentlichen die im Rahmen des ersten Asylverfahrens vorgebrachte Bedrohung in seinem Heimatland nach Beendigung des dort absolvierten Militärdienstes wiederholte und um Durchführung einer erneuten Anhörung durch das SEM - und damit um Eintreten auf das zweite Asylgesuchgesuch - ersuchte, dass das SEM die Eingabe des Beschwerdeführers vom 6. Mai 2015 mit Schreiben vom 15. Mai 2015 zuständigkeitshalber an das Bundesverwaltungsgericht überwies (Eingang beim Gericht am 18. Mai 2015), dass das Bundesverwaltungsgericht am 18. Mai 2015 beim SEM die vor­instanzlichen Akten anforderte, welche am 19. Mai 2015 beim 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 aus prozessökonomischen Gründen rechtfertigt es sich, auf die Ansetzung einer Frist zur Nachreichung des Originals der in Fax-Form vorliegenden Beschwerdeschrift zu verzichten -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und dem Bundesverwaltungsgericht diesbezüglich volle Kognition zukommt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auf das in schriftlicher Form eingereichte zweite Asylgesuch des Beschwerdeführers vom 10. April 2015 gestützt auf Art. 111c AsylG i.V.m. Art. 13 Abs. 2 VwVG nicht eintrat, mit der Begründung, der Beschwerdeführer habe keine neuen Asylgründe vorgebracht, die nicht bereits Gegenstand des ersten Asylverfahrens gewesen seien, respektive keine konkreten Hinweise dargelegt, die auf eine asylrelevante Verfolgung hindeuten würden, dass bei Asylgesuchen, die innert fünf Jahren nach Eintritt der Rechtskraft des Asyl- und Wegweisungsentscheids eingereicht werden, die Eingabe schriftlich und begründet zu erfolgen hat (Art. 111c Abs. 1 AsylG), dass unbegründete oder wiederholt gleich begründete Mehrfachgesuche formlos abgeschrieben werden (Art. 111c Abs. 2 AsylG), dass das SEM auch die Option hat, ein nicht ordnungsgemäss respektive nicht gehörig begründetes erneutes Asylgesuch mit einer Nichteintretensverfügung gestützt auf Art. 111c AsylG i.V.m. Art. 13 Abs. 2 VwVG zu erledigen (vgl. Urteile des Bundesverwaltungsgerichts E-1666/2014 vom 16. Dezember 2014 E. 5.2-5.5 und E. 7.1 [zur Publikation vorgesehen] und E-3036/2014 vom 13. Mai 2015), dass die Vorbringen in Mehrfachgesuchen gemäss Art. 111c AsylG soweit substanziiert und motiviert sein müssen, dass sie die Behörde in die Lage versetzen, über das Gesuch zu entscheiden, auch ohne dass diese die gesuchstellende Person vorher anhört, dass das SEM vorliegend das zweite Asylgesuch des Beschwerdeführers vom 10. April 2015 zu Recht als unbegründet beziehungsweise nicht gehörig begründet im Sinne von Art. 111c AsylG i.V.m. Art. 13 Abs. 2 VwVG qualifiziert hat, zumal der Beschwerdeführer, der gemäss eigenen Angaben seit Abschluss des ersten Asylverfahrens nicht in seinen Heimatstaat zurückgekehrt ist, keine substanziierte Begründung für sein neues Asylgesuch vorgebracht hat, dass er vielmehr die Asylgründe aus dem ersten Asylverfahren wiederholt respektive keine neuen Asylgründe geltend macht, die nicht bereits Gegenstand des rechtskräftig abgeschlossenen ersten Asylverfahrens gewesen wären, dass das SEM demnach zu Recht in Anwendung von Art. 111c AsylG i.V.m. Art. 13 Abs. 2 VwVG auf das zweite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dem Beschwerdeführer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Algerien noch individuelle Gründe auf eine konkrete Gefährdung des Beschwerdeführers im Falle seiner Rückkehr schliessen lassen, weshalb der Vollzug der Wegweisung zumutbar ist, dass der Vollzug der Wegweisung schliesslich möglich ist, da keine Vollzugshindernisse bestehen (Art. 83 Abs. 2 AuG), und es dem Beschwerdeführer, der über einen abgelaufenen algerischen Reisepass verfügt, obliegt, bei der allenfalls notwendigen Beschaffung gültiger Reisepapiere mitzuwirken (Art. 8 Abs. 4 AsylG; vgl. dazu auch BVGE 2008/34 E. 12), dass nach dem Gesagten der vom Staatssekretariat verfügte Vollzug der Wegweisung zu bestätigen ist, dass die angefochtene Verfügung Bundesrecht nicht verletzt, den rechtserheblichen Sachverhalt richtig sowie vollständig feststellt und auch sonst nicht zu beanstanden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