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D-3100/2010 vom 5. Mai 2010</w:t>
      </w:r>
    </w:p>
    <w:p>
      <w:r>
        <w:t>Bundesverwaltungsgericht, 2010-05-05, DE</w:t>
      </w:r>
    </w:p>
    <w:p>
      <w:r>
        <w:rPr>
          <w:b/>
        </w:rPr>
        <w:t xml:space="preserve">Quelle: </w:t>
      </w:r>
      <w:r>
        <w:t>https://mcp.opencaselaw.ch/entscheid/bvger_D-3100_2010</w:t>
      </w:r>
    </w:p>
    <w:p>
      <w:r>
        <w:t>FR: TAF D-3100/2010 du 5 mai 2010</w:t>
      </w:r>
    </w:p>
    <w:p>
      <w:r>
        <w:t>IT: TAF D-3100/2010 del 5 maggio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D-3100/2010 {T 0/2} Urteil vom 5. Mai 2010 Besetzung Einzelrichter Robert Galliker, mit Zustimmung von Richter Bendicht Tellenbach; Gerichtsschreiberin Daniela Brüschweiler. Parteien A._______, geboren (...), Nigeria, c/o Beschwerdeführer, gegen Bundesamt für Migration (BFM), Quellenweg 6, 3003 Bern, Vorinstanz. Gegenstand Nichteintreten auf Asylgesuch und Wegweisung (Dublin-Verfahren); Verfügung des BFM vom 1. April 2010 / N (...). Das Bundesverwaltungsgericht stellt fest, dass der Beschwerdeführer eigenen Angaben zufolge seinen Heimatstaat am 30. November 2008 verliess und über Niger, Libyen und Italien am 11. Januar 2010 in die Schweiz einreiste, wo er gleichentags um Asyl nachsuchte, dass das BFM aufgrund einer Abfrage der EURODAC-Datenbank feststellte, dass der Beschwerdeführer durch die italienischen Behörden (am 16. April 2009 in B._______ und am 10. Juni 2009 in C._______) daktyloskopisch erfasst worden ist, dass er anlässlich der Anhörung zur Person und zu den Asylgründen im Empfangs- und Verfahrenszentrum (EVZ) D._______ am 22. Januar 2010 unter anderem ausführte, im Nachgang zu den Wahlen vom November 2008 habe sein Vater als Dorfvorsteher versucht, die Parteien PDP (People's Democratic Party) und ANPP (All Nigeria People's Party) zu versöhnen, dass dieser Versuch fehlgeschlagen, das Haus der Familie niedergebrannt und sein Vater umgebracht worden sei, weshalb er geflohen sei, dass für den Inhalt der weiteren Aussagen auf die Akten verwiesen wird, dass dem Beschwerdeführer im Rahmen derselben Befragung das rechtliche Gehör zum EURODAC-Ergebnis sowie einer allfälligen Wegweisung nach Italien gewährt wurde, dass er erklärte, er habe in Italien ein Asylgesuch gestellt, jedoch im Oktober 2009 eine negative Antwort erhalten, dass er daraufhin einen Anwalt aufgesucht und dieser ein Rechtsmittel ergriffen habe, dass er den Stand des Rechtsmittelverfahrens nicht kenne, dass er nicht nach Italien zurückkehren wolle, weil er dort weder Arbeit noch Unterkunft habe, dass das BFM mit Verfügung vom 1. April 2010 - eröffnet am 26. April 2010 -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E._______ mit dem Vollzug der Wegweisungsverfügung beauftragte und festhielt, eine Beschwerde gegen diese Verfügung habe keine aufschiebende Wirkung, dass das BFM zur Begründung im Wesentlichen anführte, der Beschwerdeführer sei am 16. April 2009 in Italien angekommen und habe sich dort bis zur Einreise in die Schweiz aufgehalten und ein Asylgesuch eingereicht,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und mangels Stellungnahme eine stillschweigende Zustimmung Italiens zur Übernahme des Beschwerdeführers vorliege, dass die Rückführung - vorbehältlich einer allfälligen Unterbrechung oder Verlängerung - bis spätestens am 18. August 2010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undatierter, teilweise in Englisch abgefasster Eingabe (Poststempel: 30. April 2010) gegen diesen Entscheid beim Bundesverwaltungsgericht Beschwerde erhob und dabei beantragte, die angefochtene Verfügung sei aufzuheben, es sei die Flüchtlingseigenschaft des Beschwerdeführers festzustellen und ihm Asyl zu gewähren, ebenso sei die Unzulässigkeit, Unzumutbarkeit und Unmöglichkeit des Wegweisungsvollzugs festzustellen und der Beschwerdeführer sei vorläufig aufzunehmen, dass er in verfahrensrechtlicher Hinsicht um Erteilung der aufschiebenden Wirkung sowie um Gewährung der unentgeltlichen Rechtspflege und Verzicht auf die Erhebung eines Kostenvorschusses ersuchte, dass auf die Begründung der Begehren - soweit entscheidwesentlich - in den nachfolgenden Erwägungen eingegangen wird, dass das Bundesverwaltungsgericht den Vollzug der Wegweisung mit Verfügung vom 3. Mai 2010 per sofort aussetzte, dass die vorinstanzlichen Akten am 4.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teilweise in Englisch (Beschwerdebegehren) und damit nicht in einer Amtssprache verfasste Beschwerde verständlich ist, weshalb auf eine Übersetzung verzichtet wurde, dass somit - unter Vorbehalt der nachfolgenden Erwägungen - auf die im Übrigen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beantragt wird, es sei die Flüchtlingseigenschaft des Beschwerdeführers festzustellen und ihm Asyl zu gewähren,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der Beschwerdeführer in Italien daktyloskopisch erfasst worden ist, dass bei dieser Sachlage Italien für die Prüfung seines Asylgesuchs zuständig ist,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hinsichtlich des Einwandes des Beschwerdeführers, er habe in Italien weder Unterkunft noch Arbeit und Italien sei ein Land der Unmenschlichkeit und Feindlichkeit gegenüber Nigerianern, festzuhalten ist,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nicht davon auszugehen ist, das BFM hätte Veranlassung zu einem Selbsteintritt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ein allfälliges Gesuch um Erstreckung der Ausreisefrist an die dafür zuständige Behörde (BFM) zu richten ist, dass mit vorliegendem Urteil das Beschwerdeverfahren abgeschlossen ist, weshalb sich der Antrag auf Erteilung der aufschiebenden Wirkung als gegenstandslos erweist, dass der am 3. Mai 2010 verfügte Vollzugsstopp und das Gesuch um Verzicht auf die Erhebung eines Kostenvorschusses mit vorliegendem Entscheid in der Hauptsache hinfällig werden, dass das mit der Beschwerde gestellte Gesuch um Gewährung der unentgeltlichen Rechtspflege im Sinne von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das BFM, Abteilung Aufenthalt, Dublin-Office, Ref.-Nr. N (...) (per Telefax) das (...) des Kantons E._______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