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D-3098/2012 vom 13. Juni 2012</w:t>
      </w:r>
    </w:p>
    <w:p>
      <w:r>
        <w:t>Bundesverwaltungsgericht, 2012-06-13, FR</w:t>
      </w:r>
    </w:p>
    <w:p>
      <w:r>
        <w:rPr>
          <w:b/>
        </w:rPr>
        <w:t xml:space="preserve">Quelle: </w:t>
      </w:r>
      <w:r>
        <w:t>https://mcp.opencaselaw.ch/entscheid/bvger_D-3098_2012</w:t>
      </w:r>
    </w:p>
    <w:p>
      <w:r>
        <w:t>FR: TAF D-3098/2012 du 13 juin 2012</w:t>
      </w:r>
    </w:p>
    <w:p>
      <w:r>
        <w:t>IT: TAF D-3098/2012 del 13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D-3098/2012 Arrêt du 13 juin 2012 Composition Gérard Scherrer, juge unique, avec l'approbation de Hans Schürch, juge; William Waeber, greffier. Parties A._______, né le [...], B._______, née le [...], Nigéria, recourants, contre Office fédéral des migrations (ODM), Quellenweg 6, 3003 Berne, autorité inférieure . Objet Asile (non-entrée en matière) et renvoi (Dubin) ; recours contre une décision en matière de réexamen; décision de l'ODM du 24 mai 2012 / [...]. Vu les demandes d'asile déposées en Suisse par les intéressés, le 11 janvier 2012, la décision du 17 février 2012, par laquelle l'ODM, se fondant sur l'art. 34 al. 2 let. d de la loi du 26 juin 1998 sur l'asile (LAsi, RS 142.31), n'est pas entré en matière sur ces demandes, a prononcé le transfert des requérants vers l'Italie, a chargé les autorités cantonales compétentes de l'exécution de cette mesure et a constaté l'absence d'effet suspensif à un éventuel recours, la demande de réexamen visant cette décision, déposée le 30 avril 2012, la décision incidente du 2 mai 2012, par laquelle l'ODM, considérant que cette demande était manifestement vouée à l'échec, a exigé le paiement d'une avance de frais de 600 francs, la décision du 24 mai 2012, par laquelle l'ODM n'est pas entré en matière sur la demande de reconsidération, en raison du non-paiement de l'avance de frais requise, a constaté que la décision du 17 février 2012 était entrée en force et exécutoire et a indiqué qu'un éventuel recours ne déployait pas d'effet suspensif, le recours déposé le 8 juin 2012 contre cette décision, concluant à son annulation, à l'obligation pour l'ODM d'entrer en matière sur la demande d'asile, à l'octroi de mesures provisionnelles, à la dispense de l'avance des frais de procédure et à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qu'une décision incidente de l'ODM prise en application de l'art. 17b al. 3 et 4 LAsi ne peut être contestée par la voie d'un recours distinct, mais uniquement, comme en l'espèce, dans le cadre d'un recours contre la décision finale (cf. art. 107 al. 1 LAsi ; ATAF 2007/18 consid. 4.4 et 4.5), que les recourants ont qualité pour recourir (cf. art. 48 al. 1 PA), que, présenté dans la forme (cf. art. 52 PA) et le délai (cf. art. 50 PA) prescrits par la loi, le recours est recevable, que l'objet du litige est toutefois circonscrit à la question de la recevabilité de la demande de réexamen du 30 avril 2012, la conclusion tendant à ce que l'ODM entre en matière sur la demande d'asile étant irrecevable,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que si, à la clôture définitive de la procédure d'asile et de renvoi, une personne dépose une demande de réexamen, l'ODM perçoit, en principe, un émolument s'il n'entre pas en matière sur la demande ou qu'il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que sa demande n'apparaît pas d'emblée vouée à l'échec (cf. art. 17b al. 2 LAsi), qu'en l'espèce, l'ODM, faisant application de l'art. 17b al. 3 LAsi, a par décision incidente du 2 mai 2012 sollicité des intéressés le versement d'une avance de frais, que, par décision du 24 mai 2012, la somme requise n'ayant pas été versée dans le délai imparti, il n'est pas entré en matière sur la demande de réexamen, qu'il convient de déterminer si l'ODM était fondé à demander aux recourants le paiement de l'avance de frais, au motif que la demande de réexamen du 30 avril 2012 était d'emblée vouée à l'échec, qu'à l'appui de cette demande, les recourants ont invoqué des faits dont l'ODM n'avait pas connaissance au moment de sa décision, le 17 février 2012, faits qu'ils n'étaient par ailleurs prima facie pas en mesure d'exposer avant cette date, qu'ils ont ainsi fait état de ce que B._______ présentait un kyste ovarien hémoragique avec risque de torsion et de rupture, ainsi qu'un état dépressif majeur, que les rapports médicaux produits attestaient notamment que cette situation se révélait être d'une certaine gravité et qu'elle nécessitait des soins, dont certains étaient susceptibles de devoir être dispensés dans l'urgence, qu'ils mentionnaient en outre que l'intéressée n'était pas apte à voyager, que pour fonder sa décision incidente du 2 mai 2012, l'ODM a retenu, d'une part, que l'Italie était tenue d'apporter à B._______ les soins appropriés et, d'autre part, que "les certificats médicaux versés au dossier ne remettaient pas en cause la capacité [de la recourante] à être transférée", que cette dernière affirmation, non seulement n'est en rien étayée, mais contredit l'avis des médecins, que, s'écartant de la conclusion d'un des rapports médicaux fournis, l'ODM se devait de procéder à un examen sérieux et de prendre position de manière circonstanciée, que le caractère urgent des soins pouvant devoir être dispensés demandait, en regard de la situation parfois délicate prévalant en Italie en ce qui concerne l'accueil des requérants d'asile, un attention particulière, que, dans ces conditions, l'ODM n'était pas fondé, en l'état du dossier, à considérer la demande de réexamen du 30 avril 2012 comme d'emblée vouée à l'échec et à exiger le versement d'une avance de 600 francs, que, partant, la décision d'irrecevabilité du 24 mai 2012 doit être annulée et la cause renvoyée à l'autorité inférieure pour nouvelle décision, que, manifestement fondé, le recours est admis par voie de procédure à juge unique avec l'approbation d'un second juge (art. 111 let. e LAsi), sans échange d'écritures (art. 111a al. 1 LAsi) et l'arrêt sommairement motivé (art. 111a al. 2 LAsi), que, dans la mesure où il est statué immédiatement sur le fond, les demandes tendant à l'octroi de mesures provisionnelles et à la dispense de l'avance des frais de procédure sont sans objet, qu'au vu de l'issue de la procédure, il n'est pas perçu de frais (art. 63 al. 1 et 2 PA), de sorte que la demande d'assistance judiciaire partielle présentée simultanément au recours est également sans objet, que les recourants peuvent prétendre à l'allocation de dépens pour les frais nécessaires causés par le litige (cf. art. 64 al. 1 PA et art. 7 ss du règlement du 21 février 2008 concernant les frais, dépens et indemnités fixés par le Tribunal administratif fédéral [FITAF, RS 173.320.2]), qu'en l'absence de décompte de prestations, le Tribunal fixe l'indemnité due à ce titre à 600 francs, (dispositif page suivante) le Tribunal administratif fédéral prononce : 1. Le recours est admis, dans la mesure où il est recevable. 2. La décision du 24 mai 2012 est annulée. 3. La cause est renvoyée à l'ODM, au sens des considérants. 4. Les demandes tendant à l'octroi de mesures provisionnelles, à la dispense de l'avance des frais de procédure et à l'octroi de l'assistance judiciaire partielle sont sans objet, 5. Il n'est pas perçu de frais de procédure. 6. L'ODM versera aux recourants la somme de 600 francs à titre de dépens. 7.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