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D-3097/2025 vom 27. Mai 2025</w:t>
      </w:r>
    </w:p>
    <w:p>
      <w:r>
        <w:t>Bundesverwaltungsgericht, 2025-05-27, FR</w:t>
      </w:r>
    </w:p>
    <w:p>
      <w:r>
        <w:rPr>
          <w:b/>
        </w:rPr>
        <w:t xml:space="preserve">Quelle: </w:t>
      </w:r>
      <w:r>
        <w:t>https://mcp.opencaselaw.ch/entscheid/bvger_D-3097_2025</w:t>
      </w:r>
    </w:p>
    <w:p>
      <w:r>
        <w:t>FR: TAF D-3097/2025 du 27 mai 2025</w:t>
      </w:r>
    </w:p>
    <w:p>
      <w:r>
        <w:t>IT: TAF D-3097/2025 del 27 maggio 2025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Cette somme doit être versée sur le compte du Tribunal dans les 30 jours dès l'expédition de l'arrêt.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Gérald Bovier Lucien Philippe Magne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