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D-3095/2010 vom 6. Mai 2010</w:t>
      </w:r>
    </w:p>
    <w:p>
      <w:r>
        <w:t>Bundesverwaltungsgericht, 2010-05-06, DE</w:t>
      </w:r>
    </w:p>
    <w:p>
      <w:r>
        <w:rPr>
          <w:b/>
        </w:rPr>
        <w:t xml:space="preserve">Quelle: </w:t>
      </w:r>
      <w:r>
        <w:t>https://mcp.opencaselaw.ch/entscheid/bvger_D-3095_2010</w:t>
      </w:r>
    </w:p>
    <w:p>
      <w:r>
        <w:t>FR: TAF D-3095/2010 du 6 mai 2010</w:t>
      </w:r>
    </w:p>
    <w:p>
      <w:r>
        <w:t>IT: TAF D-3095/2010 del 6 maggio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D-3095/2010 law/mah/cvv {T 0/2} Urteil vom 6. Mai 2010 Besetzung Einzelrichter Walter Lang, mit Zustimmung von Richter Hans Schürch; Gerichtsschreiberin Sarah Mathys. Parteien A.___________, geboren (...), Nigeria, (...), Beschwerdeführer, gegen Bundesamt für Migration (BFM), Quellenweg 6, 3003 Bern, Vorinstanz. Gegenstand Nichteintreten auf Asylgesuch und Wegweisung (Dublin); Verfügung des BFM vom 31. März 2010 / N (...). Das Bundesverwaltungsgericht stellt fest, dass das BFM mit Verfügung vom 31. März 2010 - eröffnet am 23. April 2010 - in Anwendung von Art. 34 Abs. 2 Bst. d des Asylgesetzes vom 26. Juni 1998 (AsylG, SR 142.31) auf das Asylgesuch des Beschwerdeführers vom 3. Januar 2010 nicht eintrat, die Wegweisung nach Italien verfügte, den Beschwerdeführer - unter Androhung von Zwangsmitteln im Unterlassungsfall - aufforderte, die Schweiz spätestens am Tag nach Ablauf der Beschwerdefrist zu verlassen, den Kanton B.__________ verpflichtete, die Wegweisungsverfügung zu vollziehen, feststellte, eine allfällige Beschwerde gegen die vorliegende Verfügung habe keine aufschiebende Wirkung, und dem Beschwerdeführer die editionspflichtigen Akten gemäss Aktenverzeichnis aushändigte, dass der Beschwerdeführer mit Eingabe vom 30. April 2010 gegen diese Verfügung beim Bundesverwaltungsgericht Beschwerde einreichte und sinngemäss beantragte, es sei die Verfügung des BFM aufzuheben und auf sein Asylgesuch einzutreten, dass das Bundesverwaltungsgericht den Vollzug der Wegweisung gestützt auf Art. 56 des Bundesgesetzes vom 20. Dezember 1968 über das Verwaltungsverfahren (VwVG, SR 172.021) mit Verfügung vom 3. Mai 2010 vorsorglich aussetzte, dass die vorinstanzlichen Akten am 5. Mai 2010 beim Bundesverwaltungsgericht eingingen (Art. 109 Abs. 2 AsylG),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i.V.m. Art. 37 VGG und Art. 52 VwVG), dass im vorliegenden Beschwerdeverfahren einzig zu prüfen ist, ob das BFM gestützt auf Art. 34 Abs. 2 Bst. d AsylG auf das Asylgesuch des Beschwerdeführers zu Recht nicht eingetreten ist und infolgedessen die Wegweisung aus der Schweiz zu Recht verfügt hat, dass über offensichtlich unbegründete Beschwerden in einzelrichterlicher Zuständigkeit mit Zustimmung eines zweiten Richters respektive einer zweiten Richterin entschieden wird (Art. 111 Bst. e AsylG), und es sich, wie nachfolgend aufgezeigt, um eine solche handelt, weshalb der Beschwerdeentscheid nur summarisch zu begründen ist (Art. 111a Abs. 2 AsylG), dass gestützt auf Art. 111a Abs. 1 AsylG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das BFM aufgrund des festgestellten EURODAC-Treffers in Italien vom 4. Juni 2009 und der innert Frist seitens Italiens unbeantwortet gebliebenen (Art. 20 Abs. 1 Bst. c Verordnung Nr. 343/2003 des Rates vom 18. Februar 2003 zur Festlegung von Kriterien und Verfahren zur Bestimmung des Mitgliedstaats, der für die Prüfung eines von einem Drittstaatsangehörigen in einem Mitgliedstaat gestellten Asylantrags zuständig ist [Dublin-II-VO]), gestützt auf Art. 16 Abs. 1 Bst. e Dublin-II-VO erfolgten Anfrage um Aufnahme des Beschwerdeführers vom 2. Februar 2010, Italien zu Recht als für die Durchführung des Asylverfahrens zuständig erachtet hat, dass in der Beschwerde nichts Stichhaltiges geltend gemacht wird, was in Bezug auf die Zuständigkeit Italiens für die Durchführung des Asylverfahrens zu einer anderen Beurteilung führen könnte, dass Italien unter anderem Signatarstaat des Abkommens vom 28. Juli 1951 über die Rechtsstellung der Flüchtlinge (FK, SR 0.142.30), der Konvention vom 4. November 1950 zum Schutze der Menschenrechte und Grundfreiheiten (EMRK, SR 0.101) und des Übereinkommens vom 10. Dezember 1984 gegen Folter und andere grausame, unmenschliche oder erniedrigende Behandlung oder Strafe (FoK, SR 0.105) ist und keine konkreten Hinweise dafür bestehen, Italien würde sich nicht an die daraus resultierenden Verpflichtungen halten, dass keine konkreten Anhaltspunkte vorliegen, wonach sich Italien nicht an die daraus resultierenden völkerrechtlichen Verpflichtungen hält, dass zwar das italienische Fürsorgesystem für Asylsuchende in der Kritik steht, in den Aufenthalts- und Verfahrensbedingungen für Perso-nen, welche sich im Rahmen eines Asylverfahrens in Italien aufhalten, indessen kein Vollzugshindernis zu erkennen ist, dass Dublin-Rückkehrende und verletzliche Personen bezüglich Unterbringung von den italienischen Behörden bevorzugt behandelt werden und sich - neben den staatlichen Strukturen - auch zahlreiche private Hilfsorganisationen der Betreuung von Asylsuchenden und Flüchtlingen annehmen, dass unter diesen Umständen ungeachtet der Einwände des Beschwerdeführers, wonach er in Italien am Bahnhof habe schlafen müssen und er keinen Job und auch kein Essen gehabt habe, keine konkreten Anhaltspunkte dafür ersichtlich sind, die darauf hindeuten, der Beschwerdeführer würde im Falle einer Rückkehr nach Italien in eine existenzielle Notlage geraten, dass aufgrund der Akten auch sonst keine Gründe zur Ausübung des Selbsteintrittsrechts gemäss Art. 3 Abs. 2 Dublin-II-VO ersichtlich sind, dass das BFM demzufolge zu Recht in Anwendung von Art. 34 Abs. 2 Bst. d AsylG auf das Asylgesuch nicht eingetreten ist, dass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Nichteintretensentscheides stattfinden muss, dass in diesem Sinne die Vorinstanz den Vollzug der Wegweisung nach Italien zu Recht als zulässig, zumutbar und möglich bezeichnet hat,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(Einschreiben; Beilage: Einzahlungsschein) das BFM, Abteilung Aufenthalt, mit den Akten Ref.-Nr. N (...) (per Kurier; in Kopie) (zuständige kantonale Behörde) (in Kopie) Der Einzelrichter: Die Gerichtsschreiberin: Walter Lang Sarah Mathys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