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D-3087/2022 vom 21. November 2022</w:t>
      </w:r>
    </w:p>
    <w:p>
      <w:r>
        <w:t>Bundesverwaltungsgericht, 2022-11-21, IT</w:t>
      </w:r>
    </w:p>
    <w:p>
      <w:r>
        <w:rPr>
          <w:b/>
        </w:rPr>
        <w:t xml:space="preserve">Quelle: </w:t>
      </w:r>
      <w:r>
        <w:t>https://mcp.opencaselaw.ch/entscheid/bvger_D-3087_2022</w:t>
      </w:r>
    </w:p>
    <w:p>
      <w:r>
        <w:t>FR: TAF D-3087/2022 du 21 novembre 2022</w:t>
      </w:r>
    </w:p>
    <w:p>
      <w:r>
        <w:t>IT: TAF D-3087/2022 del 21 novembre 2022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Alla SEM è fatto ordine di decidere sulla domanda d'asilo dell'interessato nel più breve tempo possibile.</w:t>
      </w:r>
    </w:p>
    <w:p>
      <w:r>
        <w:rPr>
          <w:b/>
        </w:rPr>
        <w:t>E. 3</w:t>
      </w:r>
    </w:p>
    <w:p>
      <w:r>
        <w:t>La domanda di assistenza giudiziaria è accolta.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La SEM rifonderà alla patrocinatrice complessivamente CHF 1400.- a titolo di indennità ripetibili.</w:t>
      </w:r>
    </w:p>
    <w:p>
      <w:r>
        <w:rPr>
          <w:b/>
        </w:rPr>
        <w:t>E. 6</w:t>
      </w:r>
    </w:p>
    <w:p>
      <w:r>
        <w:t>Questa sentenza è comunicata al ricorrente, alla SEM e all'autorità cantonale competente. Il presidente del collegio: La cancelliera: Daniele Cattaneo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