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D-3087/2015 vom 21. Mai 2015</w:t>
      </w:r>
    </w:p>
    <w:p>
      <w:r>
        <w:t>Bundesverwaltungsgericht, 2015-05-21, DE</w:t>
      </w:r>
    </w:p>
    <w:p>
      <w:r>
        <w:rPr>
          <w:b/>
        </w:rPr>
        <w:t xml:space="preserve">Quelle: </w:t>
      </w:r>
      <w:r>
        <w:t>https://mcp.opencaselaw.ch/entscheid/bvger_D-3087_2015</w:t>
      </w:r>
    </w:p>
    <w:p>
      <w:r>
        <w:t>FR: TAF D-3087/2015 du 21 mai 2015</w:t>
      </w:r>
    </w:p>
    <w:p>
      <w:r>
        <w:t>IT: TAF D-3087/2015 del 21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D-3087/2015 Urteil vom 21. Mai 2015 Besetzung Einzelrichter Thomas Wespi, mit Zustimmung von Richter David R. Wenger; Gerichtsschreiberin Sandra Sturzenegger. Parteien A._______, geboren (...), Kosovo, vertreten durch Linda Keller, Rechtsanwältin, Advokaturbüro Bodenmann, (...), Beschwerdeführerin, gegen Staatssekretariat für Migration (SEM), Quellenweg 6, 3003 Bern, Vorinstanz. Gegenstand Nichteintreten auf Asylgesuch und Wegweisung (Dublin-Verfahren); Verfügung des SEM vom 4. Mai 2015 / N (...). Das Bundesverwaltungsgericht stellt fest, dass die Beschwerdeführerin ihren Heimatstaat eigenen Angaben zufolge (letztmals) am 28. März 2015 verliess und über Ungarn sowie Deutschland am 30. März 2015 in die Schweiz gelangte, wo sie gleichentags um Asyl nach­suchte, dass am 9. April 2015 die Befragung zur Person (BzP) stattfand und die Beschwerdeführerin dabei unter anderem vorbrachte, sie habe das erste Mal am 28. De­zem­ber 2014 versucht, in die Schweiz zu reisen, wo ihr Verlobter B._______ (ZEMIS-Nr. [...]) wohne, mit welchem sie schon seit fünf Jahren eine Beziehung führe, dass sie jedoch in Ungarn aufgegriffen und dazu gezwungen worden sei, etwas (vermutlich ein Asylgesuch; Anmerkung des Gerichts) zu unterschrei­ben, dass sie in Ungarn eine Nacht in einem Gefängnis respektive einem Heim festgehalten worden sei, dass sie nach ihrer Freilassung nach Kosovo zurückgekehrt sei, weil sie kein Geld mehr gehabt habe, um in die Schweiz zu fahren, dass es in Ungarn "sehr schlecht" gewesen sei, dass es dort kalt gewesen sei, sie sehr wenig zu essen bekommen habe und die Frauen zusammen mit den Männern in einem Raum untergebracht gewesen seien, dass der Beschwerdeführerin anlässlich der BzP das rechtliche Gehör in Bezug auf eine allfällige Wegweisung nach Ungarn gewährt wurde und sie dabei hauptsächlich geltend machte, sie habe in Ungarn nichts zu suchen und sie sei in die Schweiz gekommen, um ihren Verlobten zu heiraten, dass das SEM mit Verfügung vom 4. Mai 2015 - eröffnet am 7. Mai 2015 - in Anwendung von Art. 31a Abs. 1 Bst. b AsylG (SR 142.31) auf das Asylgesuch der Beschwerdeführerin nicht eintrat, deren Wegweisung aus der Schweiz nach Ungarn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13. Mai 2015 gegen diesen Entscheid beim Bundesverwaltungsgericht Beschwerde erheben und dabei beantragen liess, der angefochtene Entscheid sei aufzuheben und das SEM sei zu verpflichten, auf das Asylgesuch einzutreten, dass der Beschwerde die aufschiebende Wirkung zu erteilen sei, dass der Beschwerdeschrift ein Schreiben des Zivilstandsamtes C._______ vom 23. April 2015 mit dem Betreff "Vorbereitung der Eheschliessung" beilag, dass auf die Beschwerdevorbringen und das eingereichte Schreiben - so­weit für den Entscheid wesentlich - in den nachfolgenden Erwägungen eingegangen wird, dass die vorinstanzlichen Akten am 18. Mai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sie am 29. Dezember 2014 in Ungarn aufgegriffen worden war und in diesem Mitgliedstaat einen Tag später um Asyl nachgesucht hatte, dass das SEM die ungarischen Behörden am 17. April 2015 um Wiederaufnahme der Beschwerdeführerin gestützt auf Art. 18 Abs. 1 Bst. b Dublin-III-VO ersuchte, dass die ungarischen Behörden dem Gesuch um Übernahme am 22. Ap­ril 2015 gestützt auf dieselbe Bestimmung ausdrücklich zustimmten, dass die Beschwerdeführerin an der BzP zwar vorbrachte, in Ungarn kein Asylgesuch gestellt zu haben (vgl. Akten SEM A 5/13 S. 7), dieser Behauptung allerdings der daktyloskopisch erhärtete Nachweis des Eurodac-Systems entgegensteht, dass im Übrigen die Beschwerdeführerin nicht bestreitet, Ende Dezember 2014 in Ungarn daktyloskopisch erfasst worden zu sein (vgl. dazu Art. 13 Abs. 1 Dublin-III-VO), dass somit die Zuständigkeit Ungarns für die Durchführung des Asyl- und Wegweisungsverfahrens grundsätzlich gegeben ist, dass an dieser Stelle festzuhalten ist, dass die Anwesenheit des Verlobten der Beschwerdeführerin in der Schweiz nichts an der grundsätzlichen Zuständigkeit Ungarns ändert, zumal weder Art. 9 noch Art. 10 Dublin-III-VO vorliegend anwendbar ist, dass der Verlobte der Beschwerdeführerin gemäss ZEMIS nämlich nicht Begün­stigter internationalen Schutzes ist und (aktuell) auch nicht internationalen Schutz in der Schweiz beantragt hat, dass er darüber hinaus nicht als Familienangehöriger im Sinne von Art. 2 Bst. g erstes Aufzählungszeichen Dublin-III-VO gilt, da keine dauerhafte Beziehung vor­­­liegt, die bereits im Herkunftsland bestanden hat,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das SEM bezüglich der Vorbringen der Beschwerdeführerin anlässlich der BzP zu den Auf­nahmebedingungen in Ungarn in der angefochtenen Verfügung sodann - nach ausführlichen Erwägungen - zu Recht zum Schluss gekommen ist, dass es der Beschwerdeführerin nicht gelungen sei darzutun, inwiefern sie im Falle einer Überstellung nach Ungarn konkret gefährdet sei, aufgrund der dortigen Mängel der Aufnahmebedingungen eine Verletzung ihrer Grundrechte zu erleiden, dass in der Beschwer­de den entsprechenden vorinstanzlichen Erwägungen denn auch nichts entgegengehalten wird, dass die Beschwerdeschrift lediglich Ausführungen zur Beziehung zwischen der Beschwerdeführerin und ihrem Verlobten enthält, dass im Zusammenhang mit der Rüge, die Vorinstanz habe offensichtlich willkürlich und rechtswidrig gehandelt, indem sie verkannt habe, dass vorliegend von einer dauerhaften Beziehung im Sinne von Art. 8 EMRK auszugehen sei, zu prüfen ist, ob die Schweiz von ihrem Selbsteintrittsrecht Gebrauch zu machen hat (vgl. zur zwingenden Ausübung des Selbsteintrittsrechts: Filzwieser/Sprung, Dublin III-Verordnung, 2014, K2 zu Art. 17),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Europäischer Gerichtshof für Menschenrechte [EGMR], K. und T. gegen Finnland [Grosse Kammer], Urteil vom 12. Juli 2001, Beschwerde Nr. 25702/94, § 150), dass bis anhin keine gültig geschlossene Ehe zwischen der Beschwerdeführerin und ihrem Verlobten vorliegt, dass die Beschwerdeführerin und ihr Verlobter - angeblich wegen des Wider­standes ihres Vaters, der ihr im Falle einer Heirat mit dem Tod gedroht haben soll - noch nie gemeinsam gewohnt respektive einen gemeinsamen Haushalt geführt haben, dass es sich sodann bei den teilweise bereits im vorinstanzlichen Verfahren geltend gemachten Beschwerdevorbringen, die Beschwerdeführerin führe trotz des Widerstandes ihrer Familie schon seit mehr als fünf Jahren eine Beziehung mit ihrem Verlobten, dieser habe sie "wenn immer möglich" in der Heimat besucht und habe telefonisch Kontakt zu ihr gehabt, um unsubstanziierte und unbelegte Behauptungen handelt, dass nach dem Gesagten nicht von einer tatsächlich gelebten Beziehung im Sinne von Art. 8 EMRK ausgegangen werden kann, dass die übrigen Ausführungen in der Beschwerde - insbesondere die Behauptung, ihr Verlobter sei bereit, für sie zu sorgen, sowie das Vorbringen, sie hätten bereits auf dem zuständigen Zivilstandsamt vorgesprochen (vgl. auch das mit der Beschwerde eingereichte Schreiben) - nicht geeignet sind, eine Änderung dieser Einschätzung zu bewirken, dass der Vollständigkeit halber festzuhalten ist, dass Dauer und Ausgang des Ehevorbereitungsverfahrens ungewiss sind, selbst wenn die Beschwer­deführerin und ihr Verlobter - wie in der Beschwerde behauptet - bereits diese Woche die für die Eheschliessung erforderlichen Papiere beim zuständigen Zivilstandsamt einreichen können, dass sodann darauf hinzuweisen ist, dass das Recht auf Eheschliessung nach Art. 12 EMRK bezüglich Umsetzung des Anspruchs aus­drücklich auf die innerstaatlichen Gesetze verweist und diesbezüglich anzumerken ist, dass ein Ehevorbereitungsverfahren in der Schweiz grundsätzlich auch möglich ist, wenn die Brautleute nicht in der Schweiz wohnen (Art. 62 ff. der Zivilstandsverordnung vom 28. April 2004 [ZStV, SR 211.112.2]), sodass die Beschwerdeführerin den Ausgang ihres Ehevorbereitungsverfahrens auch im Ausland abwarten kann, dass es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eben nicht der Zweck des Asylrechts ist, Personen eine Aufenthaltserlaubnis zu verschaffen, damit sie in der Schweiz heiraten können, dass deshalb allein die Überstellung der Beschwerdeführerin nach Ungarn keine Verletzung von Art. 12 EMRK zur Folge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die übrigen Beschwerdevorbringen zu keiner anderen Einschätzung führen, weshalb es sich erübrigt, weiter darauf einzugehen, dass - weil die Beschwerdeführerin nicht im Besitz einer gültigen Aufenthalts- oder Niederlassungsbewilligung ist - das SEM zu Recht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Thomas Wespi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