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D-3085/2010 vom 3. Mai 2010</w:t>
      </w:r>
    </w:p>
    <w:p>
      <w:r>
        <w:t>Bundesverwaltungsgericht, 2010-05-03, DE</w:t>
      </w:r>
    </w:p>
    <w:p>
      <w:r>
        <w:rPr>
          <w:b/>
        </w:rPr>
        <w:t xml:space="preserve">Quelle: </w:t>
      </w:r>
      <w:r>
        <w:t>https://mcp.opencaselaw.ch/entscheid/bvger_D-3085_2010</w:t>
      </w:r>
    </w:p>
    <w:p>
      <w:r>
        <w:t>FR: TAF D-3085/2010 du 3 mai 2010</w:t>
      </w:r>
    </w:p>
    <w:p>
      <w:r>
        <w:t>IT: TAF D-3085/2010 del 3 maggio 2010</w:t>
      </w:r>
    </w:p>
    <w:p>
      <w:pPr>
        <w:pStyle w:val="Heading2"/>
      </w:pPr>
      <w:r>
        <w:t>Regeste</w:t>
      </w:r>
    </w:p>
    <w:p>
      <w:r>
        <w:t>Nichteintreten auf Asylgesuch und Wegweisung","Nichteintreten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6 AsylG i.V.m. Art. 52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w:t>
      </w:r>
    </w:p>
    <w:p>
      <w:r>
        <w:t>Bei Beschwerden gegen Nichteintretensentscheide, mit denen es das BFM ablehnt, das Asylgesuch auf seine Begründetheit hin zu überprüfen (Art. 32 - 35 AsylG), ist die Beurteilungskompetenz der Beschwerdeinstanz grundsätzlich auf die Frage beschränkt, ob die Vorinstanz zu Recht auf das Asylgesuch nicht eingetreten ist (vgl. die diesbezüglich weiterhin zutreffende Rechtsprechung der Schweizerischen Asylrekurskommission [ARK] in Entscheidungen und Mitteilungen der ARK [EMARK] 2004 Nr. 34 E. 2.1 S. 240 f. sowie Urteil des Bundesverwaltungsgerichts E-7878/2008 vom 31. Dezember 2008). Die Beschwerdeinstanz enthält sich einer selbständigen materiellen Prüfung und weist die Sache - sofern sie den Nichteintretensentscheid als unrechtmässig erachtet - zu neuer Entscheidung an die Vorinstanz zurück. Die Vorinstanz prüft die Frage der Wegweisung und des Vollzugs materiell, weshalb dem Bundesverwaltungsgericht diesbezüglich volle Kognition zukommt.</w:t>
      </w:r>
    </w:p>
    <w:p>
      <w:r>
        <w:rPr>
          <w:b/>
        </w:rPr>
        <w:t>E. 5.1</w:t>
      </w:r>
    </w:p>
    <w:p>
      <w:r>
        <w:t>Auf Asylgesuche wird in der Regel nicht eingetreten, wenn Asylsuchende in einen Drittstaat ausreisen können, welcher für die Durchführung des Asyl- und Wegweisungsverfahrens staatsvertraglich zuständig ist (Art. 34 Abs. 2 Bst. d AsylG).</w:t>
      </w:r>
    </w:p>
    <w:p>
      <w:r>
        <w:rPr>
          <w:b/>
        </w:rPr>
        <w:t>E. 5.2</w:t>
      </w:r>
    </w:p>
    <w:p>
      <w:r>
        <w:t>Das BFM hielt zur Begründung seines Nichteintretensentscheids im Wesentlichen fest, Polen sei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sowie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für die Durchführung des Asylverfahrens zuständig. Polen habe am 10. Dezember 2009 einer Übernahme des Beschwerdeführers zugestimmt. Die Rückführung habe - vorbehältlich einer allfälligen Unterbrechung (Art. 19 Abs. 3 Dublin II Verordnung) oder Verlängerung (Art. 19 Abs. 4 Dublin II Verordnung) - bis spätestens zum 9. Juni 2010 zu erfolgen. Dem Beschwerdeführer sei am 13. November 2009 das rechtliche Gehör gewährt worden. In diesem Zusammenhang habe er erklärt, er habe in Polen bereits zwei negative (Asyl-)Entscheide erhalten und die Einheimischen dort seien sehr gegen Ausländer. Diese Vorbringen vermöchten weder die Zuständigkeit Polens noch die Zulässigkeit und die Zumutbarkeit der Rückkehr des Beschwerdeführers in dieses Land in Frage stellen. Demnach sei auf das Asylgesuch nicht einzutreten. Die Folge eines Nichteintretensentscheids sei gemäss Art. 44 Abs. 1 AsylG in der Regel die Wegweisung aus der Schweiz. Da der Beschwerdeführer in einen Drittstaat reisen könne, in dem er Schutz vor Rückschiebung im Sinne von Art. 5 Abs. 1 AsylG finde, sei das Non-Refoulement-Gebot bezüglich des Heimat- oder Herkunftsstaates nicht zu prüfen. Ferner bestünden keine Hinweise auf eine Verletzung von Art. 3 der Konvention vom 4. November 1950 zum Schutze der Menschenrechte und Grundfreiheiten (EMRK, SR 0.101) im Falle einer Rückkehr des Beschwerdeführers nach Polen. Weder die in Polen herrschende Situation noch andere Gründe sprächen gegen die Zumutbarkeit der Wegweisung in diesen Staat. Ausserdem sei der Vollzug der Wegweisung technisch möglich und praktisch durchführbar. Eine entsprechende Zustimmung Polens liege vor. Schliesslich hätten Beschwerden gegen Nichteintretensentscheide gemäss Art. 34 Abs. 2 Bst. d AsylG gestützt auf Art. 107a AsylG keine aufschiebende Wirkung.</w:t>
      </w:r>
    </w:p>
    <w:p>
      <w:r>
        <w:rPr>
          <w:b/>
        </w:rPr>
        <w:t>E. 5.3</w:t>
      </w:r>
    </w:p>
    <w:p>
      <w:r>
        <w:t>Der Beschwerdeführer machte in der Rechtsmitteleingabe geltend, bei einer Rückkehr nach Polen habe er grosse Probleme. Denn dort gebe es keine Versorgung und kein Geld für Nahrungsmittel.</w:t>
      </w:r>
    </w:p>
    <w:p>
      <w:r>
        <w:rPr>
          <w:b/>
        </w:rPr>
        <w:t>E. 5.4.1</w:t>
      </w:r>
    </w:p>
    <w:p>
      <w:r>
        <w:t>Gemäss den Akten steht fest, dass der Beschwerdeführer am 11. November 2008 in C._______, Polen, und am 25. November 2008 in D._______, Österreich, daktyloskopiert wurde, und er vor seiner Weiterreise nach Österreich in Polen bereits um Asyl nachgesucht hatte. Die polnischen Behörden haben am 10. Dezember 2009 einer Übernahme des Beschwerdeführers zugestimmt. Der Beschwerdeführer kann somit ohne Weiteres in den Dublin-Staat (Polen) ausreisen, welcher für die Prüfung seines Asylantrags staatsvertraglich zuständig ist.</w:t>
      </w:r>
    </w:p>
    <w:p>
      <w:r>
        <w:rPr>
          <w:b/>
        </w:rPr>
        <w:t>E. 5.4.2</w:t>
      </w:r>
    </w:p>
    <w:p>
      <w:r>
        <w:t>Anlässlich der Gewährung des rechtlichen Gehörs beim BFM machte der Beschwerdeführer lediglich geltend, er habe in Polen bereist zwei Asylverfahren durchlaufen und man sei dort sehr gegen Ausländer (vgl. A1/S.6). Diesem Vorbringen ist jedoch entgegenzuhalten, dass Polen unter anderem Signatarstaat der EMRK, des Abkommens vom 28. Juli 1951 über die Rechtsstellung der Flüchtlinge (FK, SR 0.142.30) und des Übereinkommens vom 10. Dezember 1984 gegen Folter und andere grausame, unmenschliche oder erniedrigende Behandlung oder Strafe (FoK, SR 0.105) ist. Es bestehen keine Hinweise darauf, dass Polen sich nicht an die daraus resultierenden massgebenden völkerrechtlichen Bestimmungen, insbesondere an die einschlägigen Normen der EMRK oder an das Rückschiebungsverbot, halten würde. Sodann vermag der Beschwerdeführer auch aus seinen Befürchtungen, in Polen nicht versorgt zu werden, nichts zu seinen Gunsten abzuleiten. Diesbezüglich ist darauf hinzuweisen, dass er in Polen nicht einfach auf der Strasse leben muss, da er den polnischen Behörden übergeben wird, die damit erst die Möglichkeit haben, sich um ihn gebührend zu kümmern und sein Asylverfahren durchzuführen. Im Weiteren hat der Beschwerdeführer mit dem in Polen verbrachten rund achtmonatigen Aufenthalt selbst gezeigt, dass er ein Leben in diesem Staat nicht als unzumutbar erachtet. Schliesslich spricht auch der Umstand, in Polen weniger gut versorgt zu werden als in der Schweiz, nicht gegen eine Wegweisung dorthin, zumal ein allenfalls niedrigerer Lebensstandard als in der Schweiz kein Wegweisungshindernis darstellt. Bei Mittellosigkeit steht es dem Beschwerdeführer - in Übereinstimmung mit dem BFM - offen, sich an die dafür zuständigen Behörden beziehungsweise Organisationen zu wenden. Der Vollzug der Wegweisung nach Polen erweist sich in Berücksichtigung sozialer Aspekte unter dem Aspekt von Art. 3 EMRK infolgedessen als zulässig, weshalb vorliegend kein Anlass zum Selbsteintritt besteht.</w:t>
      </w:r>
    </w:p>
    <w:p>
      <w:r>
        <w:rPr>
          <w:b/>
        </w:rPr>
        <w:t>E. 6</w:t>
      </w:r>
    </w:p>
    <w:p>
      <w:r>
        <w:t>Das BFM ist in Anwendung von Art. 34 Abs. 2 Bst. d AsylG demnach zu Recht auf das Asylgesuch des Beschwerdeführers nicht eingetreten.</w:t>
      </w:r>
    </w:p>
    <w:p>
      <w:r>
        <w:rPr>
          <w:b/>
        </w:rPr>
        <w:t>E. 7.1</w:t>
      </w:r>
    </w:p>
    <w:p>
      <w:r>
        <w:t>Das Nichteintreten auf ein Asylgesuch hat in der Regel die Wegweisung aus der Schweiz zur Folge (Art. 44 Abs. 1 AsylG). Vorliegend ist keine Ausnahme von diesem Grundsatz ersichtlich (vgl. EMARK 2001 Nr. 21). In Verfahren nach Art. 34 Abs. 2 Bst. d AsylG ist die Frage nach der Zulässigkeit und Möglichkeit des Wegweisungsvollzugs regelmässig bereits Voraussetzung (und nicht erst Regelfolge) des Nichteintretensentscheides. Auf die Frage einer drohenden Verletzung des Non-Refoulement-Gebots muss an dieser Stelle nicht weiter eingegangen werden.</w:t>
      </w:r>
    </w:p>
    <w:p>
      <w:r>
        <w:rPr>
          <w:b/>
        </w:rPr>
        <w:t>E. 7.2</w:t>
      </w:r>
    </w:p>
    <w:p>
      <w:r>
        <w:t>Weiter stellt sich die Frage nach der Zumutbarkeit des Wegweisungsvollzugs in Verfahren nach Art. 34 Abs. 2 Bst. d AsylG nicht unter dem Aspekt von Art. 83 Abs. 1 und 4 des Bundesgesetzes vom 16. Dezember 2005 über die Ausländerinnen und Ausländer (AuG, SR 142.20), sondern ebenfalls vor der Prüfung des Nichteintretens im Rahmen des Selbsteintrittsrechts oder gegebenenfalls - sofern sich Familienmitglieder in verschiedenen Dublin-Staaten befinden und allenfalls zusammengeführt werden sollten - bei der Ausübung der sog. Humanitären Klausel (Art. 15 Dublin II Verordnung).</w:t>
      </w:r>
    </w:p>
    <w:p>
      <w:r>
        <w:rPr>
          <w:b/>
        </w:rPr>
        <w:t>E. 7.3</w:t>
      </w:r>
    </w:p>
    <w:p>
      <w:r>
        <w:t>Nach dem Gesagten sind die vom BFM verfügte Wegweisung und deren Vollzug zu bestätigen.</w:t>
      </w:r>
    </w:p>
    <w:p>
      <w:r>
        <w:rPr>
          <w:b/>
        </w:rPr>
        <w:t>E. 8</w:t>
      </w:r>
    </w:p>
    <w:p>
      <w:r>
        <w:t>Dem Beschwerdeführer ist es nicht gelungen darzutun, inwiefern die angefochtene Verfügung Bundesrecht verletzt, den rechtserheblichen Sachverhalt unrichtig oder unvollständig feststellt oder unangemessen ist (Art. 106 AsylG), weshalb die Beschwerde abzuweisen ist.</w:t>
      </w:r>
    </w:p>
    <w:p>
      <w:r>
        <w:rPr>
          <w:b/>
        </w:rPr>
        <w:t>E. 9</w:t>
      </w:r>
    </w:p>
    <w:p>
      <w:r>
        <w:t>Aufgrund vorstehender Erwägungen erweist sich die Beschwerde als aussichtslos. Bei diesem Ausgang des Verfahrens sind die Kosten dem Beschwerdeführer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