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D-307/2017 vom 18. Januar 2017</w:t>
      </w:r>
    </w:p>
    <w:p>
      <w:r>
        <w:t>Bundesverwaltungsgericht, 2017-01-18, DE</w:t>
      </w:r>
    </w:p>
    <w:p>
      <w:r>
        <w:rPr>
          <w:b/>
        </w:rPr>
        <w:t xml:space="preserve">Quelle: </w:t>
      </w:r>
      <w:r>
        <w:t>https://mcp.opencaselaw.ch/entscheid/bvger_D-307_2017</w:t>
      </w:r>
    </w:p>
    <w:p>
      <w:r>
        <w:t>FR: TAF D-307/2017 du 18 janvier 2017</w:t>
      </w:r>
    </w:p>
    <w:p>
      <w:r>
        <w:t>IT: TAF D-307/2017 del 18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D-307/2017 Urteil vom 18. Januar 2017 Besetzung Einzelrichter Hans Schürch, mit Zustimmung von Richterin Christa Luterbacher; Gerichtsschreiber Christoph Basler. Parteien A._______, geboren am (...), Kongo (Kinshasa), vertreten durch lic. iur. Benedikt Schneider, Rechtsanwalt, Koch &amp; Schneider, Beschwerdeführer, gegen Staatssekretariat für Migration (SEM), Quellenweg 6, 3003 Bern, Vorinstanz. Gegenstand Nichteintreten auf Asylgesuch und Wegweisung (Dublin-Verfahren); Verfügung des SEM vom 5. Januar 2017 / N (...). Das Bundesverwaltungsgericht stellt fest, dass der Beschwerdeführer am 18. November 2016 in der Schweiz um Asyl nachsuchte, dass das SEM mit Verfügung vom 5. Januar 2017 - eröffnet am 10. Januar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seinen Rechtsvertreter mit Eingabe vom 16. Januar 2016 (recte: 2017) gegen diesen Entscheid beim Bundesverwaltungsgericht Beschwerde erhob und dabei beantragte, die angefochtene Verfügung sei aufzuheben, auf das Asylgesuch sei einzutreten, dem Beschwerdeführer (recte: der Beschwerde) sei die aufschiebende Wirkung zu gewähren und dem Beschwerdeführer sei die unentgeltliche Rechtspflege für die Verfahrenskosten zu gewähren, dass für die Begründung der Beschwerde auf die Akten zu verweisen und - soweit entscheidwesentlich - nachfolgend darauf einzugehen ist, dass die vorinstanzlichen Akten am 18.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4. November 2016 in Italien ein Asylgesuch eingereicht hatte, dass das SEM die italienischen Behörden am 19. Dezember 2016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der Beschwerdeführer in der Beschwerde und bei der BzP zwar geltend machte, er habe in Italien kein Asylgesuch gestellt (act. A5/11 S. 7), was indessen durch den Eintrag in der «Eurodac»-Datenbank widerlegt wird, dass der Umstand, wonach er in Italien nicht um Asyl nachsuchen wollte beziehungsweise allenfalls nicht verstanden hat, dass er dort als Asylsuchender registriert wurde - was durch seine Antwort auf die ihm bei der BzP gestellte Frage, was er dazu sage, in Italien als Asylsuchender registriert worden zu sein, eher unwahrscheinlich ist (act. A5/11 S. 5) -, an der Sachlage nichts zu ändern vermag,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Beschwerdeführer mit seinem Vorbringen, gestützt auf Art. 8 EMRK habe er einen Anspruch auf Verbleib in der Schweiz zwecks Prüfung seines Asylgesuchs,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in der Beschwerde ausgeführt wird, der Beschwerdeführer sei zusammen mit seiner Mutter und zwei Geschwistern in die Schweiz eingereist, wo sich bereits seine Schwester B._______ (N ...) aufhalte, der in der Schweiz Asyl gewährt worden sei, dass er trotz Volljährigkeit mit den anderen Personen sehr nahe verwandt und verbunden sei, dass der Schwester des Beschwerdeführers in der Schweiz nicht Asyl, sondern die vorläufige Aufnahme gewährt wurde, was sich bereits aus Beschwerdebeilage 3 ergibt (Ausweis für vorläufig aufgenommene Ausländer), dass die volljährige Schwester des Beschwerdeführers gemäss Art. 2 Bst. g Dublin-III-VO nicht als "Familienangehörige" des volljährigen Beschwerdeführers gelten kann, dass sich gemäss ständiger bundesgerichtlicher Rechtsprechung nur dann jemand auf den Schutz des Familienlebens nach Art. 8 EMRK berufen kann, wenn das hier weilende Familienmitglied selber über ein gefestigtes Anwesenheitsrecht in der Schweiz verfügt (schweizerische Staatsangehörigkeit, Niederlassungs- oder Aufenthaltsbewilligung, auf deren Verlängerung ein Anspruch besteht; vgl. statt vieler BGE 130 II 281, 135 I 143, je m.w.H.), dass die vorläufige Aufnahme einer Person grundsätzlich nur provisorischen Charakter hat und als solche kein gefestigtes Anwesenheitsrecht im Sinne der Rechtsprechung zu Art. 8 EMRK begründet (vgl. BGE 126 II 335 E. 2. b/bb S. 341), dass sich auf den Schutz von Art. 8 EMRK in erster Linie Mitglieder der Kernfamilie berufen können, mithin die Eltern und ihre minderjährigen Kinder, dass von der Anwendung von Art. 8 EMRK neben der eigentlichen Kernfamilie auch weitere familiäre Verhältnisse erfasst werden, sofern eine genügend nahe, echte und tatsächlich gelebte Beziehung besteht, dass Hinweise für solche Beziehungen das Zusammenleben in einem gemeinsamen Haushalt, eine finanzielle Abhängigkeit, speziell enge familiäre Bande, regelmässige Kontakte oder die Übernahme von Verantwortung für eine andere Person sind (BGE 135 I 148 m.w.H.), dass die in der Schweiz lebende Schwester des Beschwerdeführers über kein gefestigtes Anwesenheitsrecht im Sinne der Rechtsprechung zu Art. 8 EMRK verfügt und auch keine genügend nahe und tatsächlich gelebte familiäre Beziehung vorliegt, zumal sich die Schwester bereits seit September 2013 in der Schweiz aufhält und zwischen dem Beschwerdeführer und ihr keine speziell enge Bindung im vorstehend genannten Sinn vorliegt, dass daher nicht von einem in den Schutzbereich von Art. 8 EMRK fallenden Familienleben gesprochen werden kann, dass die Mutter des Beschwerdeführers, C._______ (N ...), und seine beiden Geschwister, D._______ (N ...) und E._______ (N ...), sich als Asylsuchende in der Schweiz aufhalten und somit hier ebenfalls nicht über ein gefestigtes Aufenthaltsrecht verfügen, dass gemäss den Einträgen im Zentralen Migrationsinformationssystem (ZEMIS) bezüglich der Mutter und der beiden Geschwister des Beschwerdeführers ebenfalls Dublin-Verfahren eingeleitet wurden und ihr weiterer Verbleib in der Schweiz somit nicht feststeht, dass der Beschwerdeführer demnach aus Art. 8 EMRK nichts zu seinen Gunsten ableiten kann, dass der Beschwerdeführer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