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D-3070/2017 vom 2. Oktober 2017</w:t>
      </w:r>
    </w:p>
    <w:p>
      <w:r>
        <w:t>Bundesverwaltungsgericht, 2017-10-02, IT</w:t>
      </w:r>
    </w:p>
    <w:p>
      <w:r>
        <w:rPr>
          <w:b/>
        </w:rPr>
        <w:t xml:space="preserve">Quelle: </w:t>
      </w:r>
      <w:r>
        <w:t>https://mcp.opencaselaw.ch/entscheid/bvger_D-3070_2017</w:t>
      </w:r>
    </w:p>
    <w:p>
      <w:r>
        <w:t>FR: TAF D-3070/2017 du 2 octobre 2017</w:t>
      </w:r>
    </w:p>
    <w:p>
      <w:r>
        <w:t>IT: TAF D-3070/2017 del 2 ottobre 2017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Esse sono prelevate sull'anticipo spese versato dal ricorrente.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