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D-306/2017 vom 25. Januar 2017</w:t>
      </w:r>
    </w:p>
    <w:p>
      <w:r>
        <w:t>Bundesverwaltungsgericht, 2017-01-25, DE</w:t>
      </w:r>
    </w:p>
    <w:p>
      <w:r>
        <w:rPr>
          <w:b/>
        </w:rPr>
        <w:t xml:space="preserve">Quelle: </w:t>
      </w:r>
      <w:r>
        <w:t>https://mcp.opencaselaw.ch/entscheid/bvger_D-306_2017</w:t>
      </w:r>
    </w:p>
    <w:p>
      <w:r>
        <w:t>FR: TAF D-306/2017 du 25 janvier 2017</w:t>
      </w:r>
    </w:p>
    <w:p>
      <w:r>
        <w:t>IT: TAF D-306/2017 del 25 gennaio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D-306/2017 Urteil vom 25. Januar 2017 Besetzung Einzelrichter Thomas Wespi, mit Zustimmung von Richter Hans Schürch; Gerichtsschreiberin Mareile Lettau. Parteien A._______, geboren am (...), Sri Lanka, vertreten durch lic. iur. Felice Grella, Erdös &amp; Lehmann Rechtsanwälte, (...), Beschwerdeführer, gegen Staatssekretariat für Migration (SEM), Quellenweg 6, 3003 Bern, Vorinstanz. Gegenstand Nichteintreten auf Asylgesuch und Wegweisung (Dublin-Verfahren); Verfügung des SEM vom 21. Dezember 2016 / N (...). Das Bundesverwaltungsgericht stellt fest, dass der aus Sri Lanka stammende Beschwerdeführer tamilischer Ethnie gemäss eigenen Angaben am 5. September 2016 in die Schweiz einreiste und gleichentags um Asyl nachsuchte, dass laut einem Abgleich der Fingerabdrücke des Beschwerdeführers mit der "Eurodac"- Datenbank vom 6. September 2016 der Beschwerdeführer am 7. August 2016 in Italien aufgegriffen wurde, dass der Beschwerdeführer im Empfangs- und Verfahrenszentrum (EVZ) B._______ am 15. September 2016 zu seiner Person, seinem Reiseweg und summarisch zu seinen Asylgründen befragt wurde (Befragung zur Person [BzP]) und hierbei im Wesentlichen ausführte, er stamme aus dem Bezirk C._______ und sei wegen der Suche der sri-lankischen Armee (SLA) nach ihm im November 2015 nach D._______ gegangen, dass er im November 2015 zuerst von D._______ aus nach Dubai geflogen sei, aber nach einigen Tagen nach D._______ zurückgekehrt sei, da ihn der Schlepper im Stich gelassen habe, dass er am 1. Juli 2016 mit dem Flugzeug von D._______ nach Qatar ausgereist und über Dubai, den Iran und die Türkei nach Italien gekommen sei, wo er daktyloskopiert worden sei, dass er zur Begründung seines Asylgesuches vorbrachte, sein Vater und Onkel hätten die Liberation Tigers of Tamil Eelam (LTTE) unterstützt, weshalb sein Onkel in die Schweiz geflohen sei und sein Vater sich im Jahr 2005 bei Soldaten der SLA habe melden müssen, dass diese den Vater mitgenommen und geschlagen hätten, woraufhin er von 2005 bis 2008 im Spital gewesen sei, dass sein Vater anschliessend noch zwei Mal von Soldaten der SLA mitgenommen und geschlagen worden sei und beide Male anschliessend im Spital gewesen sei, dass der Beschwerdeführer sich im Jahr 2013 anstelle seines Vaters, da dieser nicht mehr habe gehen können, bei der SLA habe melden müssen, dass er im Oktober 2015 und November 2015 jeweils von mehreren SLA-Soldaten aufgesucht worden sei, die ihn über die Familie ausgefragt und Identitätspapiere kontrolliert hätten, dass er sich im Oktober 2015 auch beim CID (Criminal Investigation Department) habe melden müssen und dort verhört worden sei, dass er im April 2016 von D._______ noch einmal nach C._______ zurückgegangen sei und bei einem SLA-Camp seine Identitätskarte kontrolliert worden sei, dass ihm in der BzP das rechtliche Gehör zu einem Nichteintretensentscheid beziehungsweise zur mutmasslichen Zuständigkeit Italiens (infolge der geltend gemachten Einreise via Italien sowie gestützt auf den Eurodac-Treffer) für das Asyl- und Wegweisungsverfahren gewährt wurde, dass er hierbei vorbrachte, er wolle wegen seines in der Schweiz lebenden Onkels in der Schweiz bleiben, in Italien habe er keine Verwandten, dass das SEM angesichts der illegalen Einreise des Beschwerdeführers in Italien die italienischen Behörden am 20. Oktober 2016 um Übernahme des Beschwerdeführers gemäss Art. 13 Abs. 1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ersuchte, wobei die italienischen Behörden innert massgeblicher Frist nicht antworteten, dass das SEM den italienischen Behörden am 23. Dezember 2016 mitteilte, da es keine Antwort auf die Anfrage vom 20. Oktober 2016 erhalten habe, erachte es Italien seit dem 21. Dezember 2016 als zuständig für die Behandlung des Asylgesuchs des Beschwerdeführers, dass das SEM mit Verfügung vom 21. Dezember 2016 - eröffnet am 9. Januar 2017 -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es zur Begründung im Wesentlichen anführte, die italienischen Behörden hätten innerhalb der festgelegten Frist zum Übernahmeersuchen des SEM keine Stellung genommen , weshalb gemäss dem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 und unter Anwendung von Art. 22 Abs. 7 Dublin-III-VO die Zuständigkeit, das Asyl- und Wegweisungsverfahren durchzuführen, am 21. Dezember 2016 an Italien übergegangen sei, dass der vom Beschwerdeführer geäusserte Wunsch nach einem weiteren Verbleib in der Schweiz keinen Einfluss auf die Zuständigkeit Italiens für das Asyl- und Wegweisungsverfahren habe, da es grundsätzlich nicht Sache der betreffenden Person sei, den für ihr Asylverfahren zuständigen Staat selber zu bestimmen, sondern die Bestimmung des für sie zuständigen Staates allein den beteiligten Dublin-Vertragsstaaten obliege, dass auch die vom Beschwerdeführer geltend gemachte Anwesenheit des Onkels in der Schweiz nicht die Zuständigkeit Italiens zur Durchführung des Asyl- und Wegweisungsverfahrens in Frage zu stellen vermöge, dass der Beschwerdeführer mit Eingabe seines Rechtsvertreters vom 13. Januar 2017 (Poststempel) gegen diesen Entscheid beim Bundesverwaltungsgericht Beschwerde erhob und dabei beantragte, die vorinstanzliche Verfügung sei aufzuheben, auf das Asylgesuch sei einzutreten beziehungsweise es sei festzustellen, dass die Schweiz für das Asylverfahren zuständig sei, dass eventualiter die Sache an die Vorinstanz zurückzuweisen sei mit der Verpflichtung, den Sachverhalt erneut abzuklären und neu zu entscheiden, dass der Beschwerde die aufschiebende Wirkung zu erteilen sei, dass er ferner um Gewährung der unentgeltlichen Prozessführung und Zusprechung einer angemessenen Parteientschädigung ersuchen liess, dass der Beschwerdeführer unter Beilage von Presseberichten vorbringt, das italienische Asylverfahren weise systemische und strukturelle Mängel auf, die zu einer unmenschlichen Behandlung des Beschwerdeführers führten, dass die menschenunwürdigen Bedingungen, unter denen Asylbewerber in Italien leben müssten, und die Überforderung der italienischen Behörden bei der Versorgung von Asylbewerbern verschiedenen Gerichtsurteilen, Presseartikeln und einem aktuellen Bericht der Schweizerischen Flüchtlingshilfe (SFH) zu entnehmen seien, dass der Beschwerdeführer nicht über ein Beziehungsnetz in Italien verfüge, welches ihn dort unterstützen und vor der Obdachlosigkeit bewahren könnte, dass die vorinstanzlichen Akten am 18. Januar 2017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und diesbezüglich die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Filzwieser/Sprung, Dublin III-Verordnung, Wien 2014, K4 zu Art. 7), dass im Rahmen eines Wiederaufnahmeverfahrens (engl.: take back) demgegenüber grundsätzlich keine (erneute) Zuständigkeitsprüfung nach Kapitel III stattfindet (vgl. BVGE 2012/4 E. 3.2.1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den Akten zu entnehmen ist, dass sich der Beschwerdeführer vor seiner Einreise in die Schweiz in Italien aufhielt, dass im vorliegenden Fall die Vorinstanz am 20. Oktober 2016 - innerhalb der in Art. 21 Dublin-III-VO festgelegten Frist - die italienischen Behörden gestützt auf Art. 13 Abs. 1 Dublin-III-VO um Aufnahme des Beschwerdeführers ersuchte, dass gemäss Art. 13 Abs. 1 Dublin-III-VO bei der Feststellung, ein Antragsteller habe aus einem Drittstaat kommend die Land-, See- oder Luftgrenze eines Mitgliedstaats illegal überschritten, dieser Mitgliedstaat für die Prüfung des Antrags auf internationalen Schutz zuständig wird, wobei die Zuständigkeit zwölf Monate nach dem Tag des illegalen Grenzübertritts endet (Art. 13 Abs. 1 Dublin-III-VO), dass die italienischen Behörden das Übernahmeersuchen innert der in Art. 22 Abs. 1 Dublin-III-VO vorgesehenen Frist unbeantwortet liessen, womit sie die Zuständigkeit Italiens implizit anerkannten (Art. 22 Abs. 7 Dublin-III-VO), dass bei dieser Sachlage die Zuständigkeit Italiens für die Durchführung des Asyl- und Wegweisungsverfahrens gestützt auf Art. 13 Abs. 1 Dublin-III-VO grundsätzlich gegeben ist, dass auch der Beschwerdeführer die Zuständigkeit Italiens grundsätzlich nicht anzweifelt und sein Wunsch um Verbleib in der Schweiz nichts daran zu ändern vermag, dass das SEM zu Recht darauf hingewiesen hat, dass der in der Schweiz lebende Onkel des Beschwerdeführers nicht als Familienangehöriger nach Art. 2 Bst. g Dublin-III-VO zu definieren ist und auch kein besonderes Abhängigkeitsverhältnis zwischen ihm und dem Onkel besteht, dass sich deshalb aus der in der BzP und der Beschwerde vorgebrachten Anwesenheit des Onkels in der Schweiz kein für die Schweiz (statt Italien) sprechendes Zuständigkeitskriterium ableiten lässt,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dass der Beschwerdeführer kein konkretes und ernsthaftes Risiko dargetan hat, die italienischen Behörden würden sich weigern, ihn aufzunehmen und seinen Antrag auf internationalen Schutz unter Einhaltung der Regeln der erwähnten Richtlinien zu prüfen, dass den Akten auch keine Gründe für die Annahme zu entnehmen sind, Italien werde in seinem Fall den Grundsatz des Non-Refoulement missachten und ihn zur Ausreise in ein Land zwingen, in dem sein Leib, Leben oder seine Freiheit aus einem Grund nach Art. 3 Abs. 1 AsylG gefährdet sind oder in dem er Gefahr laufen würde, zur Ausreise in ein solches Land gezwungen zu werden,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auch unter Berücksichtigung der Kritik in der Beschwerdeschrift an den Zuständen in Italien und des aktuellen Berichtes der SFH (vgl. SFH Aufnahmebedingungen in Italien, Zur aktuellen Situation von Asylsuchenden und Schutzberechtigten, insbesondere Dublin-Rückkehrenden in Italien, Bern, August 2016), in dem die Mängel des italienischen Unterbringungssystems beleuchtet werden, nicht von der Annahme auszugehen ist, das Asylverfahren und die Aufnahmebedingungen für Antragsteller in Italien würden systemische Schwachstellen aufweisen, die eine Gefahr einer unmenschlichen oder entwürdigenden Behandlung im Sinne von Art. 4 EU-Grundrechtecharta mit sich bringen (vgl. auch Urteil des Europäischen Gerichtshof für Menschenrechte [EGMR] Tarakhel gegen Schweiz vom 4. November 2014, Grosse Kammer, Nr. 29217/12, § 114 f.), dass der Beschwerdeführer sich in der BzP als gesund bezeichnete (vgl. act. A8, S. 11) und in der Beschwerde keine gesundheitlichen Beeinträchtigungen vorbringt, dass der Beschwerdeführer somit als junger, alleinstehender und gesunder Mann grundsätzlich nicht zu den besonders schutzbedürftigen Personen im Sinne der Rechtsprechung des EGMR (Urteil Tarakhel; siehe auch BVGE 2016/2) gehört, deren Rücküberstellung eine individuelle Garantieerklärung der italienischen Behörden hinsichtlich der Unterbringung erfordert, auch wenn er mit gewissen Schwierigkeiten bei der Unterbringung konfrontiert würde (vgl. SFH, a.a.O., S. 66, m.w.H.), dass sich der Beschwerdeführer, der in Italien beim Schlepper gewohnt habe, anscheinend bisher nicht um Aufnahme in das italienische Asylverfahren bemüht hat und sich betreffend Unterbringung an die zuständigen Behörden und die vor Ort tätigen karitativen Organisationen wenden kann, dass er zudem die Möglichkeit hat, sich bei allfälligen Problemen bei der Unterbringung oder beim Zugang zum Asylverfahren an die zuständigen italienischen Justizbehörden zu wenden, dass schliesslich die Ermessensklausel von Art. 17 Abs. 1 Dublin-III-VO nicht direkt, sondern nur in Verbindung mit einer nationalen Norm (namentlich Art. 29a Abs. 3 der Asylverordnung 1 vom 11. August 1999 [AsylV 1, SR 142.311], Selbsteintritt aus humanitären Gründen) oder internationalem Recht anwendbar ist (vgl. BVGE 2010/45 E. 5), dass sich weder aus den Akten noch aus der Beschwerde ergibt, dass die Überstellung vorliegend zu einer Verletzung des internationalen Rechts zu führen vermöchte, dass dem Bundesverwaltungsgericht im Übrigen in diesem Zusammenhang hinsichtlich des Ermessensentscheides des SEM keine Beurteilungskompetenz mehr zukommt (vgl. BVGE 2015/9), dass das Bundesverwaltungsgericht demnach nur eingreift, wenn das SEM das ihm eingeräumte Ermessen über- beziehungsweise unterschreitet oder missbraucht und damit Bundesrecht verletzt, was vorliegend nicht der Fall ist, dass es nach dem Gesagten keinen Grund für eine Anwendung der Ermessensklauseln von Art. 17 Dublin-III-VO gibt, dass an dieser Stelle nochmals festzuhalten ist,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die Beschwerdeanträge (Eintreten auf Asylgesuch sowie Eventualtrag Kassation) aus diesen Gründen abzuweisen sind und die Verfügung des SEM zu bestätigen ist, dass das Beschwerdeverfahren mit vorliegendem Urteil abgeschlossen ist, weshalb sich der Antrag auf Gewährung der aufschiebenden Wirkung als gegenstandslos erweist, dass das Gesuch um Gewährung der unentgeltlichen Prozessführung (Art. 65 Abs. 1 VwVG) abzuweisen ist, da sich die Beschwerdebegehren nach dem Gesagten als aussichtslos erwiesen, weshalb sich auch das Nachfordern einer Fürsorgebestätigung erübrigt,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Die Gerichtsschreiberin: Thomas Wespi Mareile Lettau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