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D-3069/2012 vom 15. Juni 2012</w:t>
      </w:r>
    </w:p>
    <w:p>
      <w:r>
        <w:t>Bundesverwaltungsgericht, 2012-06-15, DE</w:t>
      </w:r>
    </w:p>
    <w:p>
      <w:r>
        <w:rPr>
          <w:b/>
        </w:rPr>
        <w:t xml:space="preserve">Quelle: </w:t>
      </w:r>
      <w:r>
        <w:t>https://mcp.opencaselaw.ch/entscheid/bvger_D-3069_2012</w:t>
      </w:r>
    </w:p>
    <w:p>
      <w:r>
        <w:t>FR: TAF D-3069/2012 du 15 juin 2012</w:t>
      </w:r>
    </w:p>
    <w:p>
      <w:r>
        <w:t>IT: TAF D-3069/2012 del 15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D-3069/2012/sed Urteil vom 15. Juni 2012 Besetzung Einzelrichter Walter Lang, mit Zustimmung von Richterin Nina Spälti Giannakitsas, Gerichtsschreiberin Claudia Jorns Morgenegg. Parteien A._______, geboren am (...), (...), Nigeria, Beschwerdeführer, gegen Bundesamt für Migration (BFM), Quellenweg 6, 3003 Bern, Vorinstanz. Gegenstand Nichteintreten auf Asylgesuch und Wegweisung (Dublin-Verfahren); Verfügung des BFM vom 24. Mai 2012 / N (...). Das Bundesverwaltungsgericht stellt fest, dass der Beschwerdeführer am 23. April 2012 in der Schweiz um Asyl nachsuchte, dass das BFM mit Verfügung vom 24. Mai 2012 - eröffnet am 31. Mai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Juni 2012 gegen diesen Entscheid beim Bundesverwaltungsgericht Beschwerde erhob und dabei beantragte, die Verfügung des BFM vom 24. Mai 2012 sei aufzuheben und das BFM sei anzuhalten, das Recht auf Selbsteintritt auszuüben respektive sich für das vorliegende Asylgesuch für zuständig zu erklären, dass er in verfahrensrechtlicher Hinsicht beantragte, es sei der Beschwerde die aufschiebende Wirkung zu erteilen, die Vollzugsbehörden seien im Sinne vorsorglicher Massnahmen superprovisorisch anzuweisen, bis zu einem Entscheid über das Gesuch um Erteilung der aufschiebenden Wirkung von Vollzugshandlungen abzusehen, es sei auf die Erhebung eines Kostenvorschusses zu verzichten und die unentgeltliche Rechtspflege zu gewähren, dass die vorinstanzlichen Akten am 12.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ein Abgleich der Fingerabdrücke des Beschwerdeführers mit der "Eurodac"-Datenbank ergab, dass dieser am 20. September 2007 in B._______ (Italien) ein Asylgesuch eingereicht hatte (vgl. act. A4/1, act. A5/1), dass somit die erste Asylantragsstellung gemäss Art. 4 Abs. 1 Dublin-II-VO in Italien erfolgte, dass der Beschwerdeführer im Rahmen der Anhörung vom 2. Mai 2012 bestätigte, in Italien um Asyl ersucht und im Rahmen dieses Verfahrens für ein Jahr eine Aufenthaltsbewilligung erhalten zu haben, welche allerdings im Jahre 2008 nicht mehr erneuert worden und er danach weggewiesen worden sei (vgl. act. A6/10 S. 4 ff.), dass gestützt auf diesen Sachverhalt das BFM zu Recht in Anwendung von Art. 16 Abs. 1 Bst. e Dublin-II-VO die italienischen Behörden am 8. Mai 2012 um Wiederaufnahme des Beschwerdeführers (vgl. Art. 20 Dublin-II-VO) ersuchte (vgl. act. A12/5 S. 1 ff.), dass die italienischen Behörden das Übernahmeersuchen innert der in Art. 20 Abs. 1 Bst. b Dublin-II-Verordnung vorgesehenen Frist unbeantwortet liessen, womit sie die Zuständigkeit Italiens implizit anerkannten (Art. 20 Abs. 1 Bst. c Dublin-II-Verordnung), dass demzufolge das BFM in der angefochtenen Verfügung zu Recht Ita­lien als für die Durchführung des Asyl- und Wegweisungsverfahrens zuständig erachtet hat, dass es im Weiteren zutreffend ausgeführt hat, die vom Beschwerdefüh­rer im Rahmen des ihm am 2. Mai 2012 gewährten rechtlichen Gehörs gegen eine Überstellung nach Italien geltend gemachten Einwände, wonach er sich in Italien wegen seiner sexuellen Orientierung aus der Gemeinschaft ausgeschlossen gefühlt habe sowie von Jugendlichen und Arabern geschlagen worden sei (vgl. act. A6/10 S. 8), nichts an der Zumutbarkeit der Wegweisung und damit an der Zuständigkeit Italiens ändere, da er sich bei allfälligen Übergriffen an die italienischen Behörden wenden könne, die grundsätzlich schutzfähig und schutzwillig seien, dass der Beschwerdeführer in seiner Rechtsmittelschrift die grundsätzli­che Zuständigkeit Italiens nicht bestreitet, dass er hingegen hauptsächlich geltend macht, seine nach Erhalt der Wegweisungsverfügung im Jahre 2008 eingegangene Beziehung mit einem Mann sei nicht Gegenstand des Asylverfahrens in Italien gewesen, dass davon auszugehen sei, dass er aufgrund seiner sexuellen Orientierung - die er bei Bedarf durch seinen ehemaligen Partner bestätigen lassen könne - in der Schweiz einen Schutzstatus erhalten würde, hingegen dies in Italien nicht gesichert sei, dass in seinem Fall konkrete, ernstzunehmende Anhaltspunkte für eine Behinderung des Zugangs zum Asylverfahren in Italien bestünden, da er eine Wegweisungsverfügung respektive einen Ausweisungsentscheid erhalten habe, dass gemäss dem Bericht der Schweizerischen Flüchtlingshilfe "Asylverfahren und Aufnahmebedingungen in Italien" vom Mai 2011 (nachfolgend: SFH-Bericht vom Mai 2011) Dublin-Rückkehrende, die vor der Ausreise aus Italien einen Ausweisungsentscheid erhalten hätten, direkt in ein CIE (Anmerkung des Gerichts: Centro di identificazione ed espulsione: Identifikations- und Ausschaffungsszentrum) befördert würden und am Flughafen keinen Zugang zu Unterstützung und Beratung durch "Arciconfraternità" oder Caritas" hätten, dass es ihm aus einer solchen Haftanstalt erschwert wäre, den bislang in Italien nicht berücksichtigten Asylgrund der Homosexualität respektive der Tatsache, dass in Nigeria homosexuelle Personen verfolgt würden, geltend zu machen sowie eine effektive Rechtsvertretung zu erhalten, dass er fürchten müsse, bei einer Überstellung nach Italien keinen Zugang zu einem fairen Asylverfahren zu erhalten und unmenschlicher Behandlung unterworfen sowie möglicherweise unbesehen in seinen Herkunftsstaat zurückgeschickt zu werden, dass somit bei seiner Rücküberstellung nach Italien eine Verletzung von Art. 33 FK und Art. 3 EMRK drohe, weshalb das BFM anzuweisen sei, vom Selbsteintrittsrecht Gebrauch zu machen, dass dazu vorab festzuhalten ist, dass der Beschwerdeführer dem BFM gegenüber einzig erwähnte, in Italien einen ablehnenden Asylentscheid und im Jahre 2008 eine Wegweisungsverfügung erhalten sowie dort wegen seiner sexuellen Orientierung durch Jugendliche und Araber geschlagen worden zu sein (vgl. act. A6/10 S. 4 ff.), dass er hingegen im Rahmen des vorinstanzlichen Verfahrens nie vorbrachte, seine sexuelle Orientierung sei nicht Gegenstand des italienischen Asylverfahrens gewesen und auch nicht bemängelte, bei einer Rückkehr nach Italien keinen Zugang zum Asylverfahren zu erhalten oder einer unmenschlichen oder erniedrigenden Behandlung unterworfen oder ohne Prüfung seiner Gesuchsgründe nach Nigeria zurückgeschafft zu werden, dass im Weiteren auffällt, dass der Beschwerdeführer angab, 2008 nach Belgien gereist und von dort wieder freiwillig nach Italien zurückkehrt zu sein, was nicht nur angesichts seines Vorbringens, zuvor in Italien eine Wegweisungsverfügung erhalten zu haben (vgl. act. A6/10 S. 5 f.), sondern auch hinsichtlich seiner nunmehr dargelegten Befürchtung, durch die italienischen Behörden direkt nach Nigeria ausgeschafft zu werden, erstaunt, dass damit gewisse Zweifel an der vom Beschwerdeführer geltend gemachten Darstellung, in Italien sei seine Homosexualität nicht Gegenstand des Verfahrens gewesen, aufkommen, zumal er dafür auch keinen Beleg, etwa in Form eines materiellen Asylentscheides der italienischen Behörden, vorlegen kann, dass ungeachtet der Frage, ob die von ihm behauptete Homosexualität bereits Gegenstand im italienischen Asylverfahren war oder nicht, nicht davon ausgegangen werden kann, bei einer Rücküberstellung nach Italien wäre ihm der Zugang zu einem - weiteren - fairen Asylverfahren verwehrt und er würde damit unmenschlicher Behandlung ausgesetzt oder durch die italienischen Behörden ohne Prüfung seiner Asylgründe und unter Missachtung des Non-Refoulement Gebotes oder von Art. 3 EMRK nach Nigeria zurückgeschafft,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der Beschwerdeführer - wie in der Beschwerde zu Recht argumentiert - diese Vermutung umstossen kann, sofern es ihm gelingt, nachzuweisen oder glaubhaft zu machen, dass besondere, ausreichend konkrete Gründe dafür vorliegen, dass bei einer Überstellung in den zuständigen Staat für ihn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einen Beschwerdeführer vor einer unmittelbaren Zurückweisung in seinen Herkunftsstaat, in dem er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Richtlinien durch den zuständigen Mitgliedstaat kein selbständiges Recht eines Beschwerdeführers auf Anrufung der Ausübung des Selbsteintrittsrechts begründet, sondern es hierzu grundsätzlich ebenfalls des Nachweises eines "real risk" im Sinne der EMRK bedarf (vgl. dahingehend Filzwieser, 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 Beschwerdeführer nicht die volle Beweislast im soeben umschriebenen Sinne trägt (vgl. Urteil des EGMR vom 21. Januar 2011 im Fall M.S.S. gegen Belgien und Griechenland [Beschwerde-Nr. 30696/09]),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dass davon ausgegangen werden kann, dass Italien grundsätzlich als sicher im Sinne der FK erachtet werden kann und das Gebot des Non-Refoulement (Art. 33 FK, Art. 3 EMRK) beachtet (vgl. BVGE 2010/45 E. 7.3 - 7.7 S. 637 ff.), dass - entgegen der dahingehenden Ansicht in der Beschwerde - vorliegend nicht geschlossen werden kann, Italien würde in genereller Weise seinen völkerrechtlichen Verpflichtungen nicht nachkommen respektive in völkerrechtswidriger Weise gegen die Verfahrens- und Aufnahmerichtlinie verstossen, dass auch kein genügend konkreter Grund zur Annahme besteht, der Beschwerdeführer würde von Italien ohne korrekte Prüfung seiner angeblich neuen Gesuchsgründe in die Heimat zurückgeführt und ihm würde dort eine das Refoulementverbot verletzende Rückschiebung ins Heimatland drohen, dass zwar nicht in Abrede gestellt werden kann, dass in Italien für abgewiesene Asylsuchende gemäss erwähntem SFH-Bericht vom Mai 2011 die Möglichkeit besteht, dass diese bei einer Rücküberstellung dorthin direkt in ein CIE verbracht werden, wo insbesondere der Zugang zu einer Rechtsvertretung erschwert sein könnte, dass allerdings mit dem Hinweis auf die Verbringung von abgewiesenen Asylbewerbern durch die italienischen Behörden in ein CIE und die damit verbundenen allfälligen erschwerten Bedingungen nicht genügend dargetan ist, inwiefern eine solche Unterbringung einer unmenschlichen oder erniedrigende Behandlung gleichkommt oder dem Beschwerdeführer damit in Italien der Zugang zu einem fairen - weiteren - Asylverfahren grundsätzlich verwehrt wäre, dass sich auch aus der in der Beschwerde im Weiteren erwähnten Aussage einer Koordinatorin von "ELENA" nichts Gegenteiliges ableiten lässt, zumal darin lediglich die mögliche Unterbringung eines abgewiesenen Asylbewerbers in einem CIE erwähnt und ausserdem bestätigt wird, dass die Stellung eines zweiten Asylgesuchs in Italien möglich ist, dass im Weiteren unter Hinweis auf die Ansicht der erwähnten Koordinatorin dargelegt wird, die italienischen Justizbehörden seien geneigt, abgewiesenen Asylsuchenden, die vorbringen, homosexuell zu sein, nicht zu glauben, dass diese Behauptung mit keinerlei Beweismittel gestützt wird und mithin die Glaubhaftigkeit der Vorbringen einer asylsuchenden Person im Rahmen eines materiellen Asylverfahrens und nicht im Rahmen eines Dublin-Verfahrens zu erfolgen hat, da es dabei nur um die Frage des für die inhaltliche Prüfung eines Asylgesuches zuständigen Staates geht, dass es dem Beschwerdeführer im Übrigen offen stehen würde, gegen einen allfälligen negativen Entscheid in Italien die notwendigen Rechtsmittel zu ergreifen und er zudem allfällige Probleme bei der Unterbringung oder beim Zugang zum Asylverfahren ebenfalls bei den zuständigen italienischen Justizbehörden rügen kann; dies entweder unter Beiziehung eines italienischen Rechtsanwaltes oder mittels Hilfe unabhängiger, vorhandener Hilfsorganisationen in Italien, die ihm nötigenfalls auch durch die von ihm in der Beschwerde erwähnten Organisationen in der Schweiz vermittelt werden könnten, dass letztlich auch keine Anhaltspunkte dafür bestehen, dass der Beschwerdeführer durch die von ihm behauptete, mit einem HIV infizierten Mann eingegangene Beziehung derzeit unter gesundheitlichen Probleme leiden würde, und Italien im Bedarfsfalls durchaus über eine ausreichende medizinische Infrastruktur verfügt, dass das BFM im Übrigen gehalten ist, bei der Ausgestaltung der Vollzugsmodalitäten bei einer zwangsweisen Überstellung die italienischen Behörden über allfällige gesundheitliche Probleme des Beschwerdeführers oder aber sonstige Besonderheiten seine Person betreffend, vorgängig eingehend zu informieren, dass unter diesen Umständen keine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dass aufgrund des direkten Entscheids in der Hauptsache die Gesuche um Gewährung der aufschiebenden Wirkung und um Verzicht auf die Erhebung eines Kostenvorschusses gegenstandslos geworden sind, dass auch der Antrag auf Anordnung vorsorglicher Massnahmen durch das Bundesverwaltungsgericht - solche können nur für die Dauer des Be­schwerdeverfahrens Wirkung entfalten - infolge des direkten Entscheides in der Hauptsache gegenstandslos geworden ist, dass das Gesuch um Gewährung der unentgeltlichen Rechtspflege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