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D-3065/2011 vom 3. Juni 2011</w:t>
      </w:r>
    </w:p>
    <w:p>
      <w:r>
        <w:t>Bundesverwaltungsgericht, 2011-06-03, DE</w:t>
      </w:r>
    </w:p>
    <w:p>
      <w:r>
        <w:rPr>
          <w:b/>
        </w:rPr>
        <w:t xml:space="preserve">Quelle: </w:t>
      </w:r>
      <w:r>
        <w:t>https://mcp.opencaselaw.ch/entscheid/bvger_D-3065_2011</w:t>
      </w:r>
    </w:p>
    <w:p>
      <w:r>
        <w:t>FR: TAF D-3065/2011 du 3 juin 2011</w:t>
      </w:r>
    </w:p>
    <w:p>
      <w:r>
        <w:t>IT: TAF D-3065/2011 del 3 giugno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D-3065/2011 Urteil vom 3. Juni 2011 Besetzung Einzelrichter Martin Zoller, mit Zustimmung von Richterin Muriel Beck Kadima; Gerichtsschreiber Daniel Widmer. Parteien A.______, Mazedonien, (...), Beschwerdeführerin, gegen Bundesamt für Migration (BFM), Quellenweg 6, 3003 Bern, Vorinstanz. Gegenstand Nichteintreten auf Asylgesuch und Wegweisung; Verfügung des BFM vom 25. Mai 2011 / (...). Das Bundesverwaltungsgericht stellt fest, dass die Beschwerdeführerin zusammen mit B.______ (Verfahrensnummer) eigenen Angaben zufolge Mazedonien am 20. April 2011 (...) in Richtung Schweiz verlassen hat, wo sie tags darauf ankam, dass sie am 23. April 2011 im Empfangs- und Verfahrenszentrum (EVZ) C._______ um Asyl nachsuchte, im D.______ am 5. Mai 2011 zur Person befragt und ebenfalls dort am 19. Mai 2011 in Anwendung von Art. 29 Abs. 1 des Asylgesetzes vom 26. Juni 1998 (AsylG, SR 142.31) durch das Bundesamt zu den Asylgründen angehört wurde, dass sie anlässlich der Anhörungen im Wesentlichen geltend machte, sie habe bis (...) vor der Ausreise zusammen mit ihrem Ehemann in E._______ gelebt, welcher sie seit vielen Jahren geschlagen und misshandelt habe, dass sie deswegen viele Male von zu Hause weggegangen sei, um vorübergehend Schutz bei ihren Kindern zu finden, jedoch jeweils mit der Hoffnung auf Besserung wieder nach Hause zurückgekehrt sei, dass sie in dieser Angelegenheit auch die Polizei beigezogen habe, welche eingegriffen und den Ehemann verwarnt habe, die Misshandlungen indessen nicht aufgehört hätten, dass sie seit längerer Zeit gesundheitliche Probleme, beispielsweise (...), habe und deswegen in ärztlicher Behandlung gewesen sei, dass sie, als sie diese Situation schliesslich nicht mehr ausgehalten habe, zu B.______ gegangen sei und sich diesem angeschlossen habe, weil sie sonst nirgendwo hätte hingehen können, dass sie in der Folge zusammen mit B.______, als diese die Miete der Unterkunft nicht mehr habe bezahlen können, den Heimatstaat in Richtung Schweiz verlassen habe, zumal sie hier einen Eingriff (...) vornehmen lassen möchte, dass das BFM mit am selben Tag eröffneter Verfügung vom 25. Mai 2011 gestützt auf Art. 34 Abs. 1 AsylG auf das Asylgesuch der Beschwerdeführerin nicht eintrat und deren Wegwei­sung aus der Schweiz anordnete, wobei sie diese am Tag nach Eintritt der Rechts­kraft zu verlassen habe, und die zuständige kantonale Behörde im Hinblick auf einen allfälligen Wegweisungsvollzug darauf hinwies, dass die Beschwerdeführerin zusammen mit B.______ in die Schweiz eingereist sei, dass das BFM im Wesentlichen ausführte, der Bundesrat habe mit Be­schluss vom 25. Juni 2003 Mazedonien als verfolgungssicheren Staat im Sinne von Art. 6a Abs. 2 Bst. a AsylG bezeichnet, dass es sich bei den Schwierigkeiten mit dem Ehemann ausschliesslich um ein familiäres Problem handle, welches deshalb nicht asylbeachtlich sei, dass die Beschwerdeführerin gemäss ihren Aussagen bereits viele Male bei ihren beiden verheirateten Kindern in E._______ oder bei ihrer verheirateten Schwestern Zuflucht habe finden können, weshalb für sie eine innerstaatliche Fluchtalternative bestehe und sie somit nicht auf den Schutz der Schweiz angewiesen sei, dass der Vollzug der Wegweisung zulässig, zumutbar und möglich sei, dass die Rückkehr insbesondere auch unter Berücksichtigung der geltend gemachten gesundheitlichen Probleme, welche bereits im Heimatstaat behandelt worden seien, zumutbar sei, dass für die weitere Begründung auf die vorinstanzliche Verfügung zu verweisen ist, dass die Beschwerdeführerin zusammen mit B.______ in einer gemeinsamen fremdsprachigen Eingabe vom 27. Mai 2011 (Datum Poststempel) gegen diese Verfügung beim Bundesverwaltungsgericht Beschwerde erhob und sinngemäss beantragte, es sei die Verfügung des BFM aufzuheben und die Sache zur Prüfung des Asylgesuchs (Eintreten) an die Vorinstanz zurückzuweisen, dass die vorinstanzlichen Akten am 31. Mai 2011 vollständig beim Bundesverwaltungs­gericht eintrafen (Art. 109 Abs. 2 AsylG), und zieht in Erwägung, dass das Bundesverwaltungsgericht im Bereich des Asylrechts endgültig über Beschwerden gegen Verfügungen (Art. 5 des Bundesgesetzes vom 20. Dezember 1968 über das Verwaltungsverfahren [VwVG, SR 172.021]) des BFM entscheidet, ausser bei Vorliegen eines Auslieferungsersuchens des Staates, vor welchem die beschwerdeführende Partei Schutz sucht (Art. 105 AsylG i.V.m. Art. 31-33 des Verwaltungsgerichtsgesetzes vom 17. Juni 2005 [VGG, SR 173.32]; Art. 83 Bst. d Ziff. 1 des Bundesgerichtsgesetzes vom 17. Juni 2005 [BGG, SR 173.110]), dass die Beschwerde zwar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die Beschwerdeführerin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34 Abs. 1 AsylG getroffen hat,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Gesuche von Asylsuchenden aus verfolgungssicheren Staa­ten nach Art. 6a Abs. 2 Bst. a AsylG (sogenannte Safe-Country-Rege­lung) nicht eingetreten wird, ausser es gebe Hinweise auf eine Ver­folgung (Art. 34 Abs. 1 AsylG), dass die Beschwerdeführerin eigenen Angaben zufolge Staats­angehörige von Mazedonien ist, der Bundesrat Mazedonien mit Be­schluss vom 25. Juni 2003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das BFM diesbezüglich in der angefochtenen Verfügung ausführte, die Beschwerdeführerin habe gemäss ihren Aussagen wegen der Probleme mit ihrem Ehemann das gemeinsame Domizil bereits mehrere Male verlassen und sich vorübergehend bei verschiedenen Familienangehörigen aufgehalten, weshalb für sie eine innerstaatliche Fluchtalternative bestehe, dass sich diese Begründung gestützt auf die Praxis der schweizerischen Asylbehörden als unzulässig erweist, zumal die Vorinstanz mit der erwähnten Erwägung implizit zum Ausdruck bringt, dass die Vorbringen der Beschwerdeführerin für sie nicht auf den ersten Blick unglaubhaft waren und damit die Vorbringen im Ergebnis einer unzulässigen Überprüfung auf ihre flüchtlings- beziehungsweise asylrechtliche Relevanz nach Art. 3 AsylG unterzogen hat (vgl. EMARK 2004 Nr. 35 E. 4.3 S. 247), dass nach dem Gesagten Hinweise auf eine Verfolgung im Sinne des weiten Verfolgungsbegriffs und somit im Sinne von Art. 34 Abs. 1 AsylG vorliegen, welche einer materiellen Beurteilung bedürfen, dass eine solche Beurteilung indessen nur im Rahmen einer materiellen Prüfung des Asylgesuchs im ordentlichen Verfahren erfolgen kann und bei einem Nichteintretensentscheid unzulässig ist (vgl. EMARK 1993 Nr. 16 E. 6 S. 105), dass zusammenfassend das BFM zu Unrecht einen Nichteintretensentscheid gestützt auf Art. 34 Abs. 1 AsylG erlassen und damit Bundesrecht verletzt hat (Art. 106 AsylG), dass die Beschwerde somit gutzuheissen, die angefochtene Verfügung des BFM aufzuheben und die Sache zur Neubeurteilung des Asylgesuchs an die Vorinstanz zurückzuweisen ist, dass bei diesem Ausgang des Verfahrens keine Kosten aufzuerlegen sind (Art. 63 Abs. 1 und 2 VwVG), dass die Beschwerdeführerin im Beschwerdeverfahren nicht anwaltlich vertreten wurde, weshalb nicht davon auszugehen ist, ihr seien durch die Beschwerdeführung Kosten erwachsen, dass deshalb der Beschwerdeführerin keine Parteientschädigung zuzusprechen ist (Art. 64 Abs. 1 VwVG sowie Art. 7 ff. des Reglements vom 21. Februar 2008 über die Kosten und Entschädigungen vor dem Bundesverwaltungsgericht [VGKE, SR 173.320.2]). (Dispositiv nächste Seite) Demnach erkennt das Bundesverwaltungsgericht: 1. Die Beschwerde wird gutheissen. 2. Die vorinstanzliche Verfügung vom 25. Mai 2011 wird aufgehoben und die Sache zur Neubeurteilung an das BFM zurückgewiesen. 3. Es werden keine Verfahrenskosten auferlegt. 4. Es wird keine Parteientschädigung entrichtet. 5. Dieses Urteil geht an die Beschwerdeführerin,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