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D-3064/2014 vom 17. Juni 2014</w:t>
      </w:r>
    </w:p>
    <w:p>
      <w:r>
        <w:t>Bundesverwaltungsgericht, 2014-06-17, DE</w:t>
      </w:r>
    </w:p>
    <w:p>
      <w:r>
        <w:rPr>
          <w:b/>
        </w:rPr>
        <w:t xml:space="preserve">Quelle: </w:t>
      </w:r>
      <w:r>
        <w:t>https://mcp.opencaselaw.ch/entscheid/bvger_D-3064_2014</w:t>
      </w:r>
    </w:p>
    <w:p>
      <w:r>
        <w:t>FR: TAF D-3064/2014 du 17 juin 2014</w:t>
      </w:r>
    </w:p>
    <w:p>
      <w:r>
        <w:t>IT: TAF D-3064/2014 del 17 giugno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D-3064/2014 Urteil vom 17. Juni 2014 Besetzung Einzelrichter Thomas Wespi, mit Zustimmung von Richter Yanick Felley; Gerichtsschreiber Daniel Widmer. Parteien A._______, Gambia, (...) Beschwerdeführer, gegen Bundesamt für Migration (BFM), Quellenweg 6, 3003 Bern, Vorinstanz . Gegenstand Nichteintreten auf Asylgesuch und Wegweisung (Dublin-Verfahren); Verfügung des BFM vom 26. Mai 2014 / N (...). Das Bundesverwaltungsgericht stellt fest, dass der Beschwerdeführer am 5. Mai 2014 in der Schweiz um Asyl nachsuchte, dass er anlässlich seiner Befragung im Empfangs- und Verfahrenszentrum (EVZ) B._______ vom (...) 2014 im Wesentlichen geltend machte, er habe Gambia am (...) 2011 verlassen und sei (...) nach C._______ gereist, von wo er nach einem Aufenthalt von (...) am (...) 2013 (...) nach Italien gelangt sei, dass er in Italien um Asyl nachgesucht habe und am (...) 2014 von dort illegal in die Schweiz gereist sei, dass dem Beschwerdeführer, ebenfalls am 12. Mai 2014 im EVZ B._______, das rechtliche Gehör im Hinblick auf einen Nichteintretensentscheid beziehungsweise die Zuständigkeit Italiens für die Durchführung des Asyl- und Wegweisungsverfahrens gewährt wurde, dass er dazu vorbrachte, dort sei die die Situation für ihn schwierig gewesen, wobei er nach dem Negativ-Bescheid im (...) 2014 auf die Strasse geschickt worden sei und er sich zum Betteln veranlasst gesehen habe, dass bezüglich der weiteren Aussagen beziehungsweise der Einzelheiten des rechtserheblichen Sachverhalts auf das Protokoll bei den Akten verwiesen wird, dass ein Abgleich der Fingerabdrücke des Beschwerdeführers mit der "Eurodac"-Datenbank ergab, dass dieser am (...) 2013 in Italien ein Asylgesuch eingereicht hatte, dass das BFM die italienischen Behörden am (...) 2014 um Übernahme des Beschwerdeführers ersuchte, dass die italienischen Behörden dem Gesuch um Übernahme am (...) 2014 zustimmten, dass das BFM mit Verfügung vom 26. Mai 2014 - eröffnet am (...) 2014 - in Anwendung von Art. 31a Abs. 1 Bst. b Asylgesetz (AsylG, SR 142.31)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überwiegend englischsprachiger Eingabe vom (...) 2014 (Datum des Poststempels) gegen diesen Entscheid beim Bundesverwaltungsgericht Beschwerde erhob und dabei beantragte, es sei - unter Feststellung der Flüchtlingseigenschaft - der angefochtene Entscheid aufzuheben und ihm Asyl zu gewähren, eventualiter sei die Unzulässigkeit, Unzumutbarkeit oder Unmöglichkeit des Wegweisungsvollzugs festzustellen und die vorläufige Aufnahme anzuordnen, dass er in verfahrensrechtlicher Hinsicht um Gewährung der unentgelt­lichen Prozessführung sowie der Rechtsverbeiständung im Sinne von Art. 65 Abs. 1 und 2 VwVG und um Verzicht auf die Erhebung eines Kostenvorschusses ersuchte, dass eventualiter die aufschiebende Wirkung der Beschwerde wiederherzustellen sei, dass er sodann beantragte, im Sinne einer vorsorglichen Massnahme seien die Vollzugsbehörden anzuweisen, die Kontaktaufnahme mit dem Heimat- oder Herkunftsstaat sowie jede Weitergabe von Daten an denselben zu unterlassen, dass der Beschwerdeführer schliesslich eventualiter über eine bereits erfolgte Datenweitergabe in einer separaten Verfügung zu informieren sei, dass die vorinstanzlichen Akten am (...)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31­33 VGG; Art. 83 Bst. d Ziff. 1 BGG), dass die Beschwerde, mit Ausnahme eines deutschsprachigen Teils der Begründung, zwar nicht in einer Amtssprache des Bundes abgefasst ist (Art. 70 Abs. 1 BV), indes auf die Ansetzung einer Frist zur Beschwerdeverbesserung verzichtet werden kann, da der in Englisch verfassten Beschwerdeeingabe genügend klare Rechtsbegehren und deren Begründung zu entnehmen sind und ohne Weiteres darüber befunden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 unter Vorbehalt der nachstehenden Ausführungen -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auch auf das Begehren, es sei die vorläufige Aufnahme anzuordnen, nicht einzutreten ist, da im Rahmen des Dublin-Verfahrens im Sinne von Art. 31a Abs. 1 Bst. b AsylG systembedingt kein Raum bleibt für Ersatzmassnahmen im Sinne von Art. 44 AsylG in Verbindung mit Art. 83 Abs. 1-4 des Bundesgesetzes vom 16. Dezember 2005 über die Ausländerinnen und Ausländer (AuG, SR 142.20),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im Rahmen des vorinstanzlichen Verfahrens nicht bestritt, in Italien um Asyl nachgesucht zu haben, und die mittels "Eurodac" durchgeführten Abklärungen ergeben haben, dass er am (...) 2013 in Italien ein Asylgesuch eingereicht hatte, dass die italienischen Behörden dem Übernahmeersuchen gestützt auf Art. 18 Abs. 1 Bst. b Dublin-III-VO innert der in Art. 42 Dublin-III-VO vorgesehenen Frist zustimmten und die Zuständigkeit Italiens ausdrücklich anerkannten, dass die Zuständigkeit Italiens somit gegeben ist, und der vom Beschwerdeführer im Rahmen des rechtlichen Gehörs sinngemäss geäusserte Wunsch auf Verbleib in der Schweiz daran nichts zu ändern vermag, dass auch die Ausführungen in der Beschwerdeeingabe, welche sich auf eine sinngemässe Wiederholung der Vorbringen im erstinstanzlichen Verfahren beschränken, die Zuständigkeit Italiens zur Durchführung des Asyl- und Wegweisungsverfahrens nicht zu negieren vermögen, dass die vom Beschwerdeführer sinngemäss geäusserte Befürchtung, es könnte ihm im Falle einer Überstellung nach Italien eine mit der EMRK unvereinbare Behandlung drohen, unbegründet ist, dass Italien Signatarstaat der EMRK, des Abkommens vom 28. Juli 1951 über die Rechtsstellung der Flüchtlinge (FK, SR 0.142.30) und des Zusatzprotokolls der FK vom 31. Januar 1967 (SR 0.142.301) ist,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diesbezüglich aber dem Beschwerdeführer obliegt, dem Gericht darzulegen, gestützt auf welche ernsthaften und konkreten Hinweise anzunehmen sei, Italien würde in seinem Fall die staatsvertraglichen Verpflichtungen nicht respektieren und ihm den notwendigen Schutz verweigern (vgl. Urteil des Europäischen Gerichtshofs für Menschenrechte [EGMR] vom 21. Januar 2011, M.S.S. gegen Belgien und Griechenland [Beschwerde Nr. 30696/09]), dass zusammenfassend kein konkretes und ernsthaftes Risiko besteht, die Überstellung des Beschwerdeführers nach Italien würde gegen völkerrechtliche Verpflichtungen der Schweiz oder Landesrecht verstossen, dass der Beschwerdeführer mit seinem Vorbringen, er habe in Italien keine Unterkunft und erhalte kein Essen, implizit die Anwendung der Ermessensklausel von Art. 17 Abs. 1 Dublin-III-VO fordert, was zum Selbsteintritt der Schweiz und zur Beurteilung des Antrags auf internationalen Schutz durch dieses Land führen würde, dass der Beschwerdeführer mit seinen erwähnten Einwänden keine konkreten Hinweise für die Annahme dargetan hat, Italien würde ihm dauerhaft die ihm gemäss Aufnahmerichtlinie zustehenden minimalen Lebensbedingungen vorenthalten, dass er sich bei einer vorübergehenden Einschränkung im Übrigen nötigenfalls an die italienischen Behörden wenden und die ihm zustehenden Aufnahmebedingungen auf dem Rechtsweg einfordern könnte (vgl. Art. 26 Aufnahmerichtlinie), dass sich bezüglich Unterkunft Art und Umfang der Unterstützung, auf welche der Beschwerdeführer in Italien Anspruch hat, nach der nationalen Gesetzgebung richtet und Italien weiterhin für das Verfahren bis zu einem allfälligen Wegweisungsentscheid zuständig ist, selbst wenn der Beschwerdeführer dort aufgrund eines bereits rechtskräftig abgeschlossenen Asylverfahrens keinen Anspruch mehr auf Unterbringung oder weitergehende staatliche oder nichtstaatliche Unterstützung hätte,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AuG nicht mehr zu prüfen sind, da das Fehlen von Überstellungshindernissen bereits Voraussetzung des Nichteintretensentscheids gemäss Art. 31a Abs. 1 Bst. b AsylG ist (vgl. BVGE 2010/45 E. 10), dass die Beschwerde aus diesen Gründen abzuweisen ist, soweit darauf einzutreten ist, und Verfügung des BFM zu bestätigen ist, dass das Beschwerdeverfahren mit vorliegendem Urteil abgeschlossen ist, weshalb sich die Anträge auf Kostenvorschusserlass, Gewährung der aufschiebenden Wirkung und Erlass vorsorglicher Massnahmen (keine Kontaktaufnahme mit dem Heimatstaat und Verzicht auf die Datenweitergabe) als gegenstandslos erweisen, dass sodann aus den dem Gericht vorliegenden Akten nicht hervor­geht, die Vorinstanz habe den Beschwerdeführer betreffende Daten an den Heimatstaat weitergegeben, weshalb auf das Eventualbegehren, der Beschwerdeführer sei bei bereits erfolgter Datenweitergabe in einer separaten Verfügung zu informieren, mangels Rechtsschutz­interesses im Rahmen dieses Verfahrens nicht einzutreten ist, dass schliesslich das Gesuch um Gewährung der unentgeltlichen Pro­zessführung gemäss Art. 65 Abs. 1 VwVG, ungeachtet der Frage der prozessualen Bedürftigkeit, abzuweisen ist, da die Beschwerdebegeh­ren nach dem Gesagten als aussichtslos zu qualifizieren waren, dass das Gesuch um Gewährung der unentgeltlichen Rechtsverbei­ständung im Sinne von Art. 65 Abs. 2 VwVG mangels Erfüllung der Voraussetzungen von Art. 65 Abs. 1 VwVG ebenfalls abzuweisen ist, dass bei diesem Ausgang des Verfahrens die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inklusive Rechtsverbeiständung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Thomas Wespi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