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D-3059/2008 vom 16. Juli 2008</w:t>
      </w:r>
    </w:p>
    <w:p>
      <w:r>
        <w:t>Bundesverwaltungsgericht, 2008-07-16, IT</w:t>
      </w:r>
    </w:p>
    <w:p>
      <w:r>
        <w:rPr>
          <w:b/>
        </w:rPr>
        <w:t xml:space="preserve">Quelle: </w:t>
      </w:r>
      <w:r>
        <w:t>https://mcp.opencaselaw.ch/entscheid/bvger_D-3059_2008</w:t>
      </w:r>
    </w:p>
    <w:p>
      <w:r>
        <w:t>FR: TAF D-3059/2008 du 16 juillet 2008</w:t>
      </w:r>
    </w:p>
    <w:p>
      <w:r>
        <w:t>IT: TAF D-3059/2008 del 16 luglio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Nell'ambito di ricorsi contro decisioni di non entrata nel merito ai sensi dell'art. 32 cpv. 2 lett. a LAsi, l'oggetto suscettibile d'essere impugnato non può essere esteso alla questione della concessione dell'asilo, che presuppone una decisione nel merito della domanda stessa.</w:t>
      </w:r>
    </w:p>
    <w:p>
      <w:r>
        <w:rPr>
          <w:b/>
        </w:rPr>
        <w:t>E. 2.1</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rilevato che la tessera del partito "C._______", esibita dal ricorrente, conferma unicamente la sua appartenenza a detto partito, ma non costituisce un valido documento di identità o di viaggio. Inoltre, l'insorgente non avrebbe addotto motivi che possano giustificare la mancata tempestiva esibizione di documenti di viaggio o d'identità. L'autorità inferiore ha pure qualificato di vago e contraddittorio il racconto del ricorrente. Quest'ultimo non avrebbe saputo fornire date e dettagli del suo racconto, segnatamente in merito allo scontro fra gli aderenti ai due partiti, alle persone che hanno fatto irruzione nell'abitazione del padre ed alla sua fuga dalla casa. Peraltro, avrebbe asserito di non avere presentato alcuna denuncia poiché temeva di peggiorare la sua situazione, malgrado non avesse saputo indicare l'identità ed il movente delle persone che sono entrate nell'abitazione. Infine, l'autorità inferiore ha considerato che non sono necessari degli ulteriori chiarimenti ai fini dell'accertamento della qualità di rifugiato o dell'esistenza di un impedimento all'esecuzione dell'allontanamento dell'insorgente.</w:t>
      </w:r>
    </w:p>
    <w:p>
      <w:r>
        <w:rPr>
          <w:b/>
        </w:rPr>
        <w:t>E. 5</w:t>
      </w:r>
    </w:p>
    <w:p>
      <w:r>
        <w:t>Nel ricorso, l'insorgente sostiene di non avere mai posseduto un passaporto od una carta d'identità e dunque di non potere produrre alcun documento ufficiale nigeriano. Avrebbe richiesto una carta d'identità nel [...], ma le autorità nigeriane non gli avrebbero rilasciato tale documento. Allega di avere posseduto unicamente la tessera di membro del partito "C._______", la quale, a suo avviso, attesterebbe la sua cittadinanza. Fa valere che nel caso di specie sarebbero necessari degli ulteriori chiarimenti in relazione allo statuto di rifugiato o all'esecuzione dell'allontanamento, ragione per cui l'autorità inferiore avrebbe dovuto entrare nel merito della sua domanda d'asilo. Ribadisce d'essere fuggito dal suo Paese a seguito dello scontro nel [...] del 2008 fra sostenitori del partito "C._______" e sostenitori del partito "E._______" e della successiva irruzione a casa sua da parte di persone che non avrebbe riconosciuto, ma presumibilmente membri attivi in uno dei due partiti precedentemente citati. Un suo rientro in Nigeria sarebbe infine inesigibile, dal momento che rischierebbe d'esservi ucciso.</w:t>
      </w:r>
    </w:p>
    <w:p>
      <w:r>
        <w:rPr>
          <w:b/>
        </w:rPr>
        <w:t>E. 6</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6.2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presentato documenti di viaggio o d'identità ai sensi di legge, benché l'UFM l'abbia invitato ad esibirli sin dall'8 marzo 2008. In particolare, la tessera di membro del partito "C._______" non costituisce un valido documento ai sensi dell'art. 32 cpv. 2 lett. a LAsi secondo la citata prassi di questo tribunale (v. anche la sentenza del Tribunale amministrativo federale D-953/2007 del 21 settembre 2007 consid. 3.1). Inoltre, e nella loro imprecisione, non possono ritenersi plausibili le dichiarazioni dell'insorgente secondo le quali avrebbe viaggiato in nave da Lagos all'Europa e poi in treno fino in Svizzera, senza essere in possesso di alcun documento di viaggio. Non v'è, altresì, ragione di ritenere che se il ricorrente avesse effettuato dei seri e concreti sforzi per procurarsi tempestivamente un documento di viaggio o d'identità, detti sforzi non avrebbero potuto avere esito favorevole.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8</w:t>
      </w:r>
    </w:p>
    <w:p>
      <w:r>
        <w:t>Il TAF rileva, inoltre,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Basti ancora rilevare che l'insorgente si limita a mere congetture, non confortate da alcun elemento serio e concreto, sull'eventualità d'essere ucciso da membri del partito "C._______" rispettivamente da membri del partito "E._______". Peraltro, il candidato del partito al potere "People's Democratic party (PDP)", Umaru Yar'Adua, è risultato vincitore delle elezioni presidenziali alla fine del mese di aprile 2007, ha assunto la carica il 29 maggio 2007 ed ha proposto all'opposizione di partecipare ad un governo di unità nazionale, annunciando quale obbiettivo essenziale la lotta alla corruzione ed alla povertà come pure l'unificazione di un paese diviso da un punto di vista etico e religioso (v. la sentenza del Tribunale amministrativo federale D-3233/2008 del 21 maggio 2008). Infine, non v'è alcun motivo di ritenere che l'insorgente non possa ottenere in Nigeria un'appropriata protezione statale contro l'eventuale futuro agire di terzi nei suoi confronti. In siffatte circostanze, non giova all'insorgente la generica allegazione della rappresentante dell'istituzione di soccorso presente all'audizione del 24 aprile 2008, secondo cui sussistono nel caso di specie degli indizi di persecuzione che renderebbero necessari ulteriori chiarimenti al fine di accertare la qualità di rifugiato e l'esecuzione del rinvio. Per conseguenza, l'UFM ha rettamente considerato come del tutto prive di fondamento, con riferimento all'art. 32 cpv. 3 lett. b LAsi, le dichiarazioni rese dal ricorrente.</w:t>
      </w:r>
    </w:p>
    <w:p>
      <w:r>
        <w:rPr>
          <w:b/>
        </w:rPr>
        <w:t>E. 9</w:t>
      </w:r>
    </w:p>
    <w:p>
      <w:r>
        <w:t>Ritenuta la manifesta inconsistenza delle allegazioni decisive presentate dal ricorrente (v. considerando 8 del presente giudizio), non risultano elementi da cui dedurre la necessità d'ulteriori accertamenti ai fini della determinazione della qualità di rifugiato del ricorrente medesimo (art. 32 cpv. 3 lett. c LAsi).</w:t>
      </w:r>
    </w:p>
    <w:p>
      <w:r>
        <w:rPr>
          <w:b/>
        </w:rPr>
        <w:t>E. 10.1</w:t>
      </w:r>
    </w:p>
    <w:p>
      <w:r>
        <w:t>Per gli stessi motivi, non emergono dalle carte processuali neppure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10.1).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10.3</w:t>
      </w:r>
    </w:p>
    <w:p>
      <w:r>
        <w:t>Premesso ciò, quanto agli ostacoli all'esecuzione dell'allontanamento riconducibili all'art. 83 cpv. 4 LStr, il TAF osserva nondimeno che in Nigeria non vige attualmente una situazione di guerra, guerra civile o violenza generalizzata che coinvolga l'insieme della popolazione nella totalità del territorio nazionale. Da questo profilo, gli accadimenti successivi alle elezioni del mese d'aprile del 2007 non giustificano un diverso apprezzamento.</w:t>
      </w:r>
    </w:p>
    <w:p>
      <w:r>
        <w:rPr>
          <w:b/>
        </w:rPr>
        <w:t>E. 10.4</w:t>
      </w:r>
    </w:p>
    <w:p>
      <w:r>
        <w:t>Inoltre, il ricorrente è giovane, ha una certa formazione ed esperienza professionale. Egli non ha altresì preteso nel gravame di soffrire di gravi problemi di salute suscettibili d'opporsi alla pronuncia dell'esecuzione dell'allontanamento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il ricorrente di un adeguato reinserimento sociale in Nigeria. Per sovrabbondanza, può essere rilevato che secondo le dichiarazioni dell'insorgente in patria risiedono ancora la figlia, la fidanzata, la madre e la sorella (cfr. verbale d'audizione del 31 marzo 2008 pag. 2).</w:t>
      </w:r>
    </w:p>
    <w:p>
      <w:r>
        <w:rPr>
          <w:b/>
        </w:rPr>
        <w:t>E. 10.5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11</w:t>
      </w:r>
    </w:p>
    <w:p>
      <w:r>
        <w:t>Da quanto esposto, discende che in materia di non entrata nel merito il ricorso, destituito d'ogni e benché minimo fondamento, non merita tutela e la decisione impugnata va confermata.</w:t>
      </w:r>
    </w:p>
    <w:p>
      <w:r>
        <w:rPr>
          <w:b/>
        </w:rPr>
        <w:t>E. 12</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13</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14</w:t>
      </w:r>
    </w:p>
    <w:p>
      <w:r>
        <w:t>Il ricorso, manifestamente infondato, è deciso in procedura semplificata (art. 111a LAsi) dal giudice unico, con l'approvazione di un secondo giudice (art. 111 lett. e LAsi).</w:t>
      </w:r>
    </w:p>
    <w:p>
      <w:r>
        <w:rPr>
          <w:b/>
        </w:rPr>
        <w:t>E. 15</w:t>
      </w:r>
    </w:p>
    <w:p>
      <w:r>
        <w:t>Il TAF avendo statuito nel merito del ricorso, la domanda d'esenzione dal versamento dell'anticipo a copertura delle presumibili spese processuali è divenuta senza oggetto.</w:t>
      </w:r>
    </w:p>
    <w:p>
      <w:r>
        <w:rPr>
          <w:b/>
        </w:rPr>
        <w:t>E. 16</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