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D-3057/2017 vom 1. Juni 2017</w:t>
      </w:r>
    </w:p>
    <w:p>
      <w:r>
        <w:t>Bundesverwaltungsgericht, 2017-06-01, DE</w:t>
      </w:r>
    </w:p>
    <w:p>
      <w:r>
        <w:rPr>
          <w:b/>
        </w:rPr>
        <w:t xml:space="preserve">Quelle: </w:t>
      </w:r>
      <w:r>
        <w:t>https://mcp.opencaselaw.ch/entscheid/bvger_D-3057_2017</w:t>
      </w:r>
    </w:p>
    <w:p>
      <w:r>
        <w:t>FR: TAF D-3057/2017 du 1 juin 2017</w:t>
      </w:r>
    </w:p>
    <w:p>
      <w:r>
        <w:t>IT: TAF D-3057/2017 del 1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D-3057/2017 Urteil vom 1. Juni 2017 Besetzung Einzelrichter Hans Schürch, mit Zustimmung von Richter Markus König; Gerichtsschreiber Christoph Basler. Parteien A._______, geboren am (...), Côte d'Ivoire, Beschwerdeführer, gegen Staatssekretariat für Migration (SEM), Quellenweg 6, 3003 Bern, Vorinstanz. Gegenstand Nichteintreten auf Asylgesuch und Wegweisung (Dublin-Verfahren); Verfügung des SEM vom 17. Mai 2017 / N (...). Das Bundesverwaltungsgericht stellt fest, dass der Beschwerdeführer am 11. April 2017 in der Schweiz um Asyl nachsuchte, dass das SEM mit Verfügung vom 17. Mai 2017 - eröffnet am 24. Mai 2017 - in Anwendung von Art. 31a Abs. 1 Bst. b AsylG (SR 142.31) auf das Asylgesuch nicht eintrat, die Wegweisung aus der Schweiz nach Italien verfügte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Mai 2017 (Eingang Bundesverwaltungsgericht: 31. Mai 2017) gegen diesen Entscheid beim Bundesverwaltungsgericht Beschwerde erhob und dabei beantragte, die Verfügung des SEM sei zu überprüfen, dass für die Begründung der Beschwerde auf die Akten zu verweisen und - soweit entscheidwesentlich - nachfolgend darauf einzugehen ist, dass die vorinstanzlichen Akten am 1. Juni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auf dem Personalienblatt (act. A1/1) angab, er sei Staatsangehöriger der Côte d'Ivoire und am (...) geboren worden und demzufolge noch minderjährig, dass er gegenüber den schweizerischen Grenzbehörden am 2. November 2016 angab, er sei Staatsangehöriger von Burkina Faso und am (...) geboren worden, dass das SEM am 12. April 2017 das Regionalspital von B._______, Abteilung Radiologie, ersuchte, beim Beschwerdeführer mittels Handknochenröntgen eine Bestimmung seines Knochenalters vorzunehmen, dass das Regionalspital von B._______ in seinem Bericht vom 18. April 2017 festhielt, aufgrund des Röntgenbildes der linken Hand des Beschwerdeführers betrage das Knochenalter beim Beschwerdeführer nach Greulich und Pyle 19 Jahre, dass der Beschwerdeführer im Rahmen des ihm bei der Befragung zur Person (BzP) vom 25. April 2017 gewährten rechtlichen Gehörs zur Knochenaltersbestimmung sagte, er sei nicht damit einverstanden, dass er als volljährig erklärt werde (act. A13/12 S. 8), dass das SEM in der angefochtenen Verfügung ausführte, der Beschwerdeführer habe gegenüber dem Grenzwachtkorps am 2. November 2016 angegeben, er sei am 29. März 1997 geboren worden, dass die bei ihm durchgeführte Handknochenanalyse ein Knochenalter von 19 Jahren ergeben habe, dass er bei der BzP gesagt habe, er habe mit fünf Jahren die Schule begonnen, habe diese zehn Jahre lang besucht und mit 14 Jahren habe er eine Lehre als Lastwagenfahrer begonnen, dass er, auf die ungereimten Aussagen aufmerksam gemacht, den Widerspruch nicht habe auflösen können, dass er die Echtheit des von ihm abgegebenen Zivilregisterauszugs beziehungsweise Nationalitätenausweises nicht belegen könne, dass das SEM deshalb davon ausgehe, er sei volljährig, dass der Beschwerdeführer bei der BzP angab, er wisse nicht, wann er geboren sei, weshalb er den italienischen Behörden gegenüber gesagt habe, er sei (...) geboren worden (act. A13/12 S. 3), dass er bei der BzP des Weiteren sagte, er sei in C._______ geboren worden, wogegen er gemäss dem Geburtsschein in D._______ geboren worden sei (act. A13/12 S. 3), dass er bei der BzP antwortete, er sei im Alter von zehn Jahren eingeschult worden und habe die Schule fünf Jahre lang besucht, und sagte, er habe im Alter von 14 Jahren eine Lehre als Lastwagenfahrer begonnen (act. A13/12 S. 4), dass er zudem angab, sein Vater habe ihm den Nationalitätenausweis beschafft und nach Neapel geschickt, dass er, darauf aufmerksam gemacht, er habe doch gesagt, sein Vater sei 2002 verstorben, berichtigte, sein Onkel habe ihm den Ausweis zukommen lassen (act. A13/12 S. 6), dass es dem Beschwerdeführer angesichts der widersprüchlichen beziehungsweise nicht übereinstimmenden Angaben zu seinem Lebenslauf, zu seinem Alter und zur Dokumentenbeschaffung nicht gelungen ist, seine Minderjährigkeit zu beweisen oder zumindest glaubhaft zu machen, weshalb das SEM zu Recht auf seine Volljährigkeit geschlossen hat, dass der eingereichte Nationalitätenausweis und der Auszug aus dem Zivilstandsregister nicht geeignet sind, die Minderjährigkeit des Beschwerdeführers zu belegen, da diese Dokumente keine Sicherheitsmerkmale aufweisen und erfahrungsgemäss leicht käuflich erwerblich sind, dass der Beschwerdeführer - wie bereits vorstehend erwähnt - einen anderen Geburtsort als den auf dem Registerauszug genannten angab und ungereimte Angaben zum Erhalt der eingereichten Dokumente machte,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7. September 2016 in Italien ein Asylgesuch eingereicht hatte, dass das SEM die italienischen Behörden am 2. Mai 2017 um Wiederaufnahme des Beschwerdeführers gestützt auf Art. 18 Abs. 1 Bst. b Dublin-III-VO ersuchte, dass die italienischen Behörden dem Gesuch um Übernahme am 16. Mai 2017 zustimmten, dass der Beschwerdeführer nicht bestreitet, in Italien ein Asylgesuch eingereicht zu haben, womit die grundsätzliche Zuständigkeit dieses Mitgliedstaates unbestritten blieb,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wolle nicht nach Italien zurückkehren, da er dort über keine Unterkunft verfüge und man ihn im Camp nicht mehr aufnehmen werde,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auch die vom Beschwerdeführer erwähnten gesundheitlichen Probleme - er sagte, er leide ab und zu unter Kopfschmerzen, da er sich bei einem Unfall am Kopf verletzt habe (act. A13/12 S. 8) - einer Überstellung nach Italien nicht entgegenstehen, zumal die medizinische Versorgung dort als gut zu bezeichnen ist und er Zugang zu medizinischer Versorgung haben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