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D-3055/2013 vom 6. Juni 2013</w:t>
      </w:r>
    </w:p>
    <w:p>
      <w:r>
        <w:t>Bundesverwaltungsgericht, 2013-06-06, DE</w:t>
      </w:r>
    </w:p>
    <w:p>
      <w:r>
        <w:rPr>
          <w:b/>
        </w:rPr>
        <w:t xml:space="preserve">Quelle: </w:t>
      </w:r>
      <w:r>
        <w:t>https://mcp.opencaselaw.ch/entscheid/bvger_D-3055_2013</w:t>
      </w:r>
    </w:p>
    <w:p>
      <w:r>
        <w:t>FR: TAF D-3055/2013 du 6 juin 2013</w:t>
      </w:r>
    </w:p>
    <w:p>
      <w:r>
        <w:t>IT: TAF D-3055/2013 del 6 giugno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D-3055/2013 law/joc Urteil vom 6. Juni 2013 Besetzung Einzelrichter Walter Lang, mit Zustimmung von Richter Hans Schürch, Gerichtsschreiberin Claudia Jorns Morgenegg. Parteien A._______, geboren am (...), und deren Kinder B._______, geboren am (...), C._______, geboren am (...), D._______, geboren am (...), Eritrea, (...), Beschwerdeführende, gegen Bundesamt für Migration (BFM), Quellenweg 6, 3003 Bern, Vorinstanz . Gegenstand Nichteintreten auf Asylgesuch und Wegweisung (Dublin-Verfahren); Verfügung des BFM vom 10. Mai 2013 / N (...). Das Bundesverwaltungsgericht stellt fest, dass das BFM mit Verfügung vom 10. Mai 2013 - eröffnet am 23. Mai 2013 - in Anwendung von Art. 34 Abs. 2 Bst. d des Asylgesetzes vom 26. Juni 1998 (AsylG, SR 142.31) auf die Asylgesuche der Beschwerdeführenden nicht eintrat, die Wegweisung nach Italien verfügte, die Beschwerdeführenden - unter Androhung von Zwangsmitteln im Unterlassungsfall - aufforderte, die Schweiz spätestens am Tag nach Ablauf der Beschwerdefrist zu verlassen, feststellte, der Kanton X._______ sei verpflichtet, die Wegweisungsverfügung zu vollziehen, den Beschwerdeführenden die editionspflichtigen Akten gemäss Aktenverzeichnis aushändigte, und feststellte, eine allfällige Beschwerde gegen die vorliegende Verfügung habe keine aufschiebende Wirkung, dass die Beschwerdeführenden mit Eingabe vom 29. Mai 2013 gegen diese Verfügung beim Bundesverwaltungsgericht Beschwerde erheben und beantragen, die Verfügung des BFM sei aufzuheben, die Vorinstanz sei anzuweisen, ihr Recht zum Selbsteintritt gemäss Art. 3 Abs. 2 Dublin-II-VO (Verordnung Nr. 343/2003 des Rates vom 18. Februar 2003 zur Festlegung von Kriterien und Verfahren zur Bestimmung des Mitgliedstaats, der für die Prüfung eines von einem Drittstaatsangehörigen in einem Mitgliedstaat gestellten Asylantrags zuständig ist) auszuüben und sich für das Asylverfahren für zuständig zu erklären, dass sie in verfahrensrechtlicher Hinsicht beantragen, es sei auf die Erhebung eines Kostenvorschusses zu verzichten und ihnen die Verfahrenskosten zu erlassen sowie, es sei der Beschwerde die aufschiebende Wirkung zu erteilen respektive die Vollzugsbehörden seien anzuweisen, von einer Überstellung nach Italien abzusehen, bis das Bundesverwaltungsgericht über die vorliegende Beschwerde entschieden habe, dass die vorinstanzlichen Akten am 31. Mai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Überschreitung des Ermessens, die unrichtige oder unvollständige Feststellung des rechtserheblichen Sachverhalts und die Un­angemessenheit gerügt werden können (Art. 106 Abs. 1 AsylG),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Dublin-II-VO, zu erfolgen hat, dass Art. 34 Abs. 2 Bst. d AsylG im Weiteren voraussetzt, dass der staatsvertraglich zuständige Staat einer Übernahme der asylsuchenden Person zugestimmt hat (vgl. Art. 29a Abs. 2 AsylV 1), dass gemäss Art. 3 Abs. 1 Dublin-II-VO die Mitgliedstaaten jeden Asylantrag prüfen, den ein Drittstaatsangehöriger an der Grenze oder im Hoheitsgebiet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dass dabei - im Falle eines sogenannten Aufnahmeverfahrens (engl.: take charge) - die Kriterien der in Kapitel III der Dublin-II-VO genannten Rangfolge anzuwenden sind (vgl. Art. 5-14 Dublin-II-VO) und von der Situation zum Zeitpunkt, in dem der Asylbewerber erstmals einen Antrag in einem Mitgliedstaat stellt, aus­zugehen ist (Art. 5 Abs. 1 und 2 Dublin-II-VO), dass im Rahmen eines Wiederaufnahmeverfahrens (engl.: take back) demgegenüber keine - neuerliche - Zuständigkeitsprüfung nach Kapitel III Dublin-II-VO stattfindet, sondern ein solches insbesondere auf den materiellen Zuständigkeitsbestimmungen von Art. 16 Bst. c, d und e Dublin-II-VO gründet (vgl. Christian Filzwieser/Andrea Sprung, Dublin II-Verordnung: Das Europäische Asylzuständigkeitssystem, 3. Aufl., Wien-Graz 2012, Art. 16 K5 S. 129), dass in Abweichung von den erwähnten Zuständigkeitskriterien respektive Zuständigkeitsbestimmungen nach Art. 3 Abs. 2 Dublin-II-VO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Dublin-II-VO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die Beschwerdeführerin A._______ anlässlich der Befragung im Empfangs- und Verfahrenszentrum (EVZ) Basel erklärte, sie sei in Äthiopien geboren, jedoch eritreische Staatsangehörige und in Y._______ (Eritrea) aufgewachsen, und habe sich von 1996 bis März 2013 zusammen mit ihren Kindern in U._______ aufgehalten, wo sich bis im Oktober 2012 auch ihr Ehemann befunden habe, und sie hätten dort über Aufenthaltsbewilligungen verfügt (vgl. act. A4/13 S. 3 ff.), dass ihr Ehemann bei seiner Rückreise im Oktober 2012 nach Eritrea festgenommen worden sei und sie zusammen mit ihren Kindern mittels eines Schleppers im März 2013 von Y._______ auf dem Luftweg via Khartoum (Sudan) und Rom (Italien) in die Schweiz hätten reisen wollen, am Flughafen in Italien indes über keine gültigen Papiere verfügt hätten, weshalb die italienischen Behörden ihr angeboten hätten, sie nach Eritrea auszufliegen, dass sie dies jedoch abgelehnt und fünf Tage am Flughafen in Haft verbracht und danach durch die italienischen Behörden ein Schreiben erhalten habe, wonach sie sich in einem Camp hätte melden sollen, sie jedoch nicht dorthin gegangen sei, sondern Kontakt zum Schlepper aufgenommen habe und mit dessen Hilfe anschliessend zusammen mit ihren Kindern in die Schweiz gebracht worden sei (vgl. act. A4/13 S. 5 ff.), dass die Beschwerdeführerin ausserdem vorbrachte, sie sei schwanger (vgl. act. A4/13 S. 9), dass sie zudem auf Frage des BFM hin verneinte, in Italien um Asyl nachgesucht zu haben (vgl. act. A4/13 S. 5), dass den Akten indes entnommen werden kann, dass sich die Beschwerdeführerin am 6. April 2013 in W._______, Italien, aufgehalten hat, wo sie in der EURODAC-Datenbank daktyloskopisch erfasst wurde und wo sie um Asyl nachgesucht hat (vgl. act. A2/1, A3/1), dass aufgrund dieser Sachlage das BFM zu Recht unter Anrufung von Art. 16 Abs. 1 Bst. c Dublin-II-VO die italienischen Behörden am 1. Mai 2013 um Wiederaufnahme der - am 17. April 2013 illegal in die Schweiz eingereisten (vgl. act. A4/13 S. 8 f.) - Beschwerdeführerin und ihren Kindern ersuchte (vgl. act. A10/5), dass die italienischen Behörden mit Antwort vom 8. Mai 2013 einer Überstellung der Beschwerdeführerin und ihrer Kinder zwecks Durchführung deren Asylverfahren durch Italien zustimmten (vgl. act. A13/1, act. A16/1), dass demzufolge das BFM in der angefochtenen Verfügung zu Recht grundsätzlich Italien als für die Durchführung der Asylverfahren zuständig erachtet hat, dass die Beschwerdeführerin in der Rechtsmittelschrift die Zuständigkeit Italiens (erneut) bestreitet, indem sie vorbringt, in Italien nie um Asyl ersucht zu haben, da sie sich nie im Zentrum, wo sie hingeschickt worden sei, gemeldet habe, sondern direkt in die Schweiz weiter gereist sei, dass indes - wie bereits dargelegt - gemäss der EURODAC-Datenbank die Beschwerdeführerin in Italien nicht nur daktyloskopisch erfasst, sondern dort am 6. April 2013 auch ein Asylgesuch von ihr registriert wurde (vgl. act. A13/1, act. A16/1), weshalb die Behauptung, sie habe in Italien nicht um Asyl nachgesucht, nicht glaubhaft ist, dass im Übrigen selbst bei Verneinung eines in Italien von ihr gestellten Asylgesuches dieser Umstand nichts an der grundsätzlichen Zuständigkeit Italiens ändern würde, da sich die Zuständigkeit in einem solchen Fall auch aus Art. 10 Abs. 1 Dublin-II-VO ergeben würde, dass in der Beschwerde im Weiteren argumentiert wird, die alleinstehende Beschwerdeführerin, die schwanger sei (voraussichtlicher Geburtstermin sei der [...]) gehöre mit ihren Kindern zu einer verletzlichen Personengruppe und ihnen würde bei einer Überstellung nach Italien mit grosser Wahrscheinlichkeit die notwendige Unterstützung nicht gewährt, dass sich die Beschwerdeführerin in einem psychisch labilen Zustand befinde, da sich ihr Leben mit der Verhaftung ihres Ehemannes schlagartig verändert habe, dass in Italien die notwendige und intensive medizinische Betreuung für ein Neugeborenes nicht vorhanden und auch eine Unterbringung in einem Zentrum nicht gewährleistet sei, dass in diesem Zusammenhang Auszüge aus verschiedenen Berichten betreffend die prekären Aufenthaltsbedingungen von Asylsuchenden in Italien (ein Bericht der Schweizerischen Beobachtungsstelle für Asyl- und Ausländerrecht vom Juni 2009, eine Untersuchung des EU-Parlaments von 2007, ein Dokument des italienischen Innenministeriums vom 26. November 2009, eine Publikation des "European Council on Refugees and Exiles" vom Juni 2009, ein Bericht des "Consiglio Italiano per Rifugiati vom 3. Dezember 2009) zitiert werden und gestützt darauf geschlossen wird, die meisten der nach Italien zurückgeschafften Asylsuchenden und Flüchtlinge seien obdachlos, dass die Beschwerdeführerin ausserdem einwendet, eine Überstellung nach Italien würde Art. 3 EMRK verletzen, dass diese Einwände indes nicht geeignet sind, an der Zuständigkeit Italiens zur Durchführung des Asyl- und Wegweisungsverfahrens etwas zu ändern respektive einen - wie von den Beschwerdeführenden geltend gemacht - Anspruch auf Selbsteintritt (Art. 3 Abs. 2 erster Satz Dublin-II-VO) durch die Schweiz zu begründen, dass nicht davon ausgegangen werden kann, bei einer Rücküberstellung nach Italien wäre den Beschwerdeführenden der Zugang zu einem fairen Asylverfahren verwehrt und sie würden damit unmenschlicher Behandlung ausgesetzt oder durch die italienischen Behörden ohne Prüfung ihrer Asylgründe und unter Missachtung des Non-Refoulement Gebotes oder von Art. 3 EMRK nach Eritrea zurückgeschafft, dass aufgrund der Dublin-II-Verordnung (vgl. Ziffer 2 der Einleitungsbestimmungen) von der Vermutung auszugehen ist, dass jeder Mitgliedstaat als sicher im Sinne der FK erachtet werden kann und alle Staaten das Gebot des Non-Refoulement (Art. 33 FK) sowie (kraft ihrer Mitgliedschaft) Art. 3 EMRK beachten, dass, sofern keine systematische (und über die Überstellungsfrist fortdauernde) Verletzung dieses Grundsatzes durch den zuständigen Mitgliedstaat vorliegt, die Beschwerdeführenden diese Vermutung umstossen können, sofern es ihnen gelingt, nachzuweisen oder glaubhaft zu machen, dass besondere, ausreichend konkrete Gründe dafür vorliegen, dass bei einer Überstellung in den zuständigen Staat für sie die reale Gefahr (real risk) eines fehlenden Verfolgungsschutzes respektive die Gefahr eines Verstosses des zuständigen Mitgliedstaates gegen das Non-Refoulement-Gebot oder Art. 3 EMRK bestehen würde (vgl. BVGE 2010/45 E. 7.4 und E. 7.5 S. 636 ff., vgl. Europäischer Gerichtshof für Menschenrechte [EGMR], M.S.S. gegen Belgien und Griechenland [Appl. No. 30696/09], Urteil vom 21. Januar 2011; Urteil des Gerichtshofes der Europäischen Union [EuGH] vom 21. Dezember 2011 in der Rechtssache C-411/10 und C-493/10), dass gemäss Praxis des EGMR zudem eine Überstellung in den nach der Dublin-II-Verordnung zuständigen Mitgliedstaat grundsätzlich dann keine Verletzung von Art. 3 EMRK darstellt, wenn dieser wirksame verfahrensrechtliche Garantien (inkl. Rekursmöglichkeiten) vorsieht, die eine beschwerdeführende Person vor einer unmittelbaren Zurückweisung in ihren Herkunftsstaat, in dem sie nachweislich Gefahr laufen würde, Folter oder unmenschlicher Behandlung im Sinne von Art. 3 EMRK ausgesetzt zu werden, schützen, dass man bei einer Überstellung in den zuständigen Mitgliedstaat im Weiteren von der Prämisse ausgeht, dass dieser kraft seiner Mitgliedschaft den Verpflichtungen aus der Richtlinie 2005/85/EG des Rates vom 1. Dezember 2005 über Mindestnormen für Verfahren in den Mitgliedstaaten zur Zuerkennung und Aberkennung der Flüchtlingseigenschaft (sog. Verfahrensrichtlinie) sowie auch jener aus der Richtlinie 2003/9/EG des Rates vom 27. Januar 2003 zur Festlegung von Mindestnormen für die Aufnahme von Asylbewerbern in Mitgliedstaaten (sog. Aufnahmerichtlinie), darunter auch dem Non-Refoulement-Gebot, nachkommt (vgl. BVGE 2010/45 E. 7.4.2 S. 638), dass die blosse Verletzung erwähnter Richtlinien durch den zuständigen Mitgliedstaat kein selbständiges Recht einer beschwerdeführenden Person auf Anrufung der Ausübung des Selbsteintrittsrechts begründet, sondern es hierzu grundsätzlich ebenfalls des Nachweises eines "real risk" im Sinne der EMRK bedarf (vgl. dahingehend Filzwieser/Sprung, a.a.O., Art. 3 K11 S. 75), dass, sofern dieser Nachweis nicht gelingt und somit nicht von einem Überstellungshindernis in den zuständigen Mitgliedstaat auszugehen ist, der betroffenen Person die Möglichkeit offensteht, sich im zuständigen Mitgliedstaat mittelbar auf die Verfahrens- oder Aufnahmerichtlinie zu berufen respektive die entsprechenden innerstaatlichen Rechtsmittel zu ergreifen, dass, falls es demgegenüber einer notorischen Tatsache entspricht, dass der zur Prüfung des Asylverfahrens zuständige Mitgliedstaat systematisch gravierende Menschenrechtsverletzungen im Sinne von Art. 3 EMRK begeht, eine beschwerdeführende Person nicht die volle Beweislast im soeben umschriebenen Sinne trägt (vgl. Urteil des EGMR vom 21. Januar 2011 im Fall M.S.S. gegen Belgien und Griechenland [Beschwerde-Nr. 30696/09]), dass Italien - wie die Schweiz - unter anderem Signatarstaat der FK, der EMRK und der FoK ist und als nach Art. 3 Abs. 1 Dublin-II-VO zuständiger Staat gehalten ist, die Verfahrensrichtlinie sowie die Aufnahmerichtlinie von Asylbewerbern in Mitgliedstaaten anzuwenden respektive umzusetzen, dass davon ausgegangen werden kann, dass Italien grundsätzlich als sicher im Sinne der FK erachtet werden kann und das Gebot des Non-Refoulement beachtet (vgl. BVGE 2010/45 E. 7.3 - 7.7 S. 637 ff.), dass - entgegen der dahingehenden Ansicht in der Beschwerde - nicht geschlossen werden kann, Italien würde in genereller Weise seinen völkerrechtlichen Verpflichtungen nicht nachkommen respektive in völkerrechtswidriger Weise gegen die Verfahrens- und Aufnahmerichtlinie verstossen, dass diese Ansicht durch den EGMR bestätigt wird, indem dieser in seiner neusten Rechtsprechung festhält, dass in Italien kein systematischer Mangel an Unterstützung und Einrichtungen für Asylsuchende bestehe, dies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gemäss den im erwähnten Urteil zitierten Berichten in Italien insbesondere für besonders verletzliche Personen, darunter auch für Dublin-Rückkehrende, in den Aufnahmezentren Plätze reserviert sind und gemäss Stellungnahme des italienischen Staates zudem die notwendigen medizinischen Vorkehrungen für diese Personen getroffen würden, sofern der überstellende Staat eine Person als solche bezeichne (vgl. a.a.O. § 43 und 45), dass demnach weder aufgrund des pauschalen Einwandes in der Beschwerde, eine Überstellung der Beschwerdeführenden verletze Art. 3 EMRK, noch gestützt auf erwähnte Berichte dargelegt werden kann, inwiefern die Überstellung respektive Unterbringung einer unmenschlichen oder erniedrigende Behandlung gleichkommt oder den Beschwerdeführenden damit in Italien der Zugang zu einem fairen Asylverfahren grundsätzlich verwehrt wäre, dass es den Beschwerdeführenden im Übrigen offen stehen würde, allfällige Probleme bei der Unterbringung oder beim Zugang zum Asylverfahren bei den zuständigen italienischen Justizbehörden zu rügen, dies entweder unter Beiziehung eines italienischen Rechtsanwaltes oder mittels Hilfe unabhängiger, vorhandener Hilfsorganisationen in Italien, dass Italien im Bedarfsfalls durchaus über eine ausreichende medizinische Infrastruktur verfügt, um nebst der medizinischen Betreuung eines Kleinkindes auch die Beschwerdeführerin zu behandeln, sollte dies aufgrund ihres behaupteten, indes nicht weiter konkretisierten oder belegten, "psychisch labilen" Zustandes nötig sein, dass unter diesen Umständen keine konkreten Anhaltspunkte dafür er-sichtlich sind, die darauf hindeuten, die Beschwerdeführenden würden im Falle einer Rückkehr nach Italien in eine existenzielle Notlage geraten, dass auch die Tatsache, dass die Beschwerdeführerin schwanger ist, nicht gegen eine Wegweisung nach Italien spricht, zumal diesem Umstand bei der Ausgestaltung der Vollzugsmodalitäten bei einer zwangsweisen Überstellung Rechnung zu tragen ist und die italienischen Behörden nicht nur über die Tatsache, dass es sich bei den Beschwerdeführenden um eine alleinerziehende Frau mit bald vier Kindern handelt, sondern auch über allfällige gesundheitliche Probleme oder aber sonstige Besonderheiten ihre Persönlichkeiten betreffend, vorgängig eingehend zu informieren sind, dass zudem sicherzustellen ist, dass die Beschwerdeführenden am Flughafen in Italien tatsächlich den für sie zuständigen Behörden übergeben werden, welche für sie die Verantwortung übernehmen, dass aufgrund des Gesagten keine Hindernisse und auch keine humanitären Gründe im Sinne von Art. 29a Abs. 3 AsylV 1 einer Überstellung der Beschwerdeführenden nach Italien entgegenstehen, dass das BFM demnach in Anwendung von Art. 34 Abs. 2 Bst. d AsylG zu Recht auf die Asylgesuche der Beschwerdeführenden nicht eingetreten ist und, da die Beschwerdeführenden nicht im Besitz einer gültigen Aufenthalts- oder Niederlassungsbewilligung sind und auch keinen Anspruch darauf geltend machen können, ebenfalls zu Recht in Anwendung von Art. 44 Abs. 1 AsylG die Überstellung nach Italien angeordnet hat (Art. 32 Bst. a AsylV 1),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daher im Rahmen des Dublin-Verfahrens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das BFM in diesem Sinne den Vollzug der Wegweisung nach Italien zu Recht als zulässig, zumutbar und möglich bezeichnet hat, dass es den Beschwerdeführenden demnach nicht gelungen ist darzutun, inwiefern die angefochtene Verfügung Bundesrecht verletzt, den rechtserheblichen Sachverhalt unrichtig oder unvollständig feststellt oder unangemessen ist (Art. 106 Abs. 1 AsylG), dass die Beschwerde demnach abzuweisen ist, dass aufgrund des direkten Entscheids in der Hauptsache die Gesuche um Erteilung der aufschiebenden Wirkung und um Verzicht auf die Erhebung eines Kostenvorschusses gegenstandslos geworden sind, dass das Gesuch um Erlass der Verfahrenskosten und damit um Gewährung der unentgeltlichen Rechtspflege gemäss Art. 65 Abs. 1 VwVG abzuweisen ist, da die Begehren - wie sich aus den vorstehenden Erwägungen ergibt - als aussichtslos zu bezeichnen sind, weshalb die kumulativ zu erfüllenden Voraussetzungen für die Gewährung der unentgeltlichen Rechtspflege nicht vorliegen, dass bei diesem Ausgang des Verfahrens die Kosten von Fr. 600.- (Art. 1-3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